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67fc" w14:textId="7536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ветеринари Илийского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Илийского района Алматинской области от 12 октября 2015 года № 9-505. Зарегистрировано Департаментом юстиции Алматинской области 17 ноября 2015 года № 3557. Утратило силу постановлением акимата Илийского района Алматинской области от 19 января 2021 года № 15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Илийского района Алматинской области от 19.01.2021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ветеринарии Илийского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ветеринарии Илийского района" Кожахметова Серикбай Бакеновича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Мендебаева Кенесбека Нусупкуловича.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К.Медеуов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Илийского района от "12" 10 2015 года № 9-505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ветеринарии Илийского района"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ветеринарии Илийского района" является государственным органом Республики Казахстан, осуществляющим руководство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 Илийского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ветеринарии Илийского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Илийского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Илийского района" вступает в гражданско-правовые отношения от собственного имени.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Илийского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Государственное учреждение "Отдел ветеринарии Илийского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Илийского района"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 Илийского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040700, Республика Казахстан, Алматинская область, Илийский район, поселок Отеген батыра, улица Батталханова, дом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ветеринарии Илийского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ветеринарии Илийского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 Илийского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13..Государственному учреждению "Отдел ветеринарии Илийского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Илийского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ветеринарии Илийского района" законодательными актами 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</w:t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"Отдел ветеринарии Илийского района": осуществление государственной политики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охрана территории Илийского района от заноса и распространения заразных и экзотических болезней животных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отлова и уничтожения бродячих собак и кошек;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возмещение владельцам стоимости обезвреженных (обеззараженных) и переработанных без изъятия животных, продукции и сырья животного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Илийского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Илийского района,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скотопрогонных трассах, маршрутах, территориях пастбищ и водопоя животных, по которым проходят маршруты транспортировки (перемещения);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организация проведения ветеринарных мероприятий по энзоотическим болезням животных на территории Илийского района;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16)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17) свод, анализ ветеринарного учета и отчетности и их представление в местный исполнительный орган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19) 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21) организация санитарного убоя больных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Законом Республики Казахстан "О разрешениях и уведомлениях";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вносить на рассмотрение акима района и районного маслихата предложения по решению вопросов, относящихся к компетенции государственного учреждения "Отдел ветеринарии Илийского района";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осуществлять пользование имуществом, находящимся на праве оперативного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</w:p>
    <w:bookmarkEnd w:id="5"/>
    <w:bookmarkStart w:name="z7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"/>
    <w:bookmarkStart w:name="z7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"Отдел ветеринарии Илийского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Илийского района" задач и 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ветеринарии Илийского района" назначается на должность и освобождается от должности акимом Илийского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ветеринарии Илийского района" имеет заместителя.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ветеринарии Илийского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соответствии с действующим законодательством назначает и освобождает от должности работников государственного учреждения "Отдел ветеринарии Илийского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определяет обязанности и полномочия работников государственного учреждения "Отдел ветеринарии Илийского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"Отдел ветеринарии Илийского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государственного учреждения "Отдел ветеринарии Илийского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государственном учреждении "Отдел ветеринарии Илийского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иные полномочия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ветеринарии Илийского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7"/>
    <w:bookmarkStart w:name="z8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bookmarkStart w:name="z8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ветеринарии Илийского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ветеринарии Илийского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"Отдел ветеринарии Илийского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ветеринарии Илийского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9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bookmarkStart w:name="z9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"Отдел ветеринарии Илийского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государственных учреждений, находящихся в ведении государственного учреждения "Отдел ветеринарии Илийского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предприятие на праве хозяйственного ведения "Ветеринарная станция" с ветеринарными пунктами государственного учреждения "аппарата Акима Илийского района".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