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63dad" w14:textId="b663d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Илийского района от 19 декабря 2014 года № 42-190 "О бюджете Илийского района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Илийского районного маслихата Алматинской области от 06 ноября 2015 года № 50-237. Зарегистрировано Департаментом юстиции Алматинской области 17 ноября 2015 года № 3556. Утратило силу решением Илийского районного маслихата Алматинской области от 8 июля 2016 года № 5-28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Илийского районного маслихата Алматинской области от 08.07.2016 </w:t>
      </w:r>
      <w:r>
        <w:rPr>
          <w:rFonts w:ascii="Times New Roman"/>
          <w:b w:val="false"/>
          <w:i w:val="false"/>
          <w:color w:val="ff0000"/>
          <w:sz w:val="28"/>
        </w:rPr>
        <w:t>№ 5-28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момента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маслихат Илийского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Илийского района от 19 декабря 2014 года № 42-190 "О бюджете Илийского района на 2015-2017 годы" (зарегистрированного в Реестре государственной регистрации нормативных правовых актов 29 декабря 2014 года № 2982, опубликованного в газете "Иле таны" от 08 января 2015 года № 2 (4585) и 16 января 2015 года № 3 (4586)),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Илийского района от 06 февраля 2015 года № 43-196 "О внесении изменений в решение маслихата Илийского района от 19 декабря 2014 года № 42-190 "О бюджете Илийского района на 2015-2017 годы" (зарегистрированного в Реестре государственной регистрации нормативных правовых актов 16 февраля 2015 года № 3053, опубликованного в газете "Иле таны" от 27 февраля 2015 года № 9 (4592)),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Илийского района от 27 мая 2015 года № 46-214 "О внесении изменений в решение маслихата Илийского района от 19 декабря 2014 года № 42-190 "О бюджете Илийского района на 2015-2017 годы" (зарегистрированного в Реестре государственной регистрации нормативных правовых актов 09 июня 2015 года № 3208, опубликованного в районной газете "Иле таны" от 19 июня 2015 года № 26 (4609)),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Илийского района от 03 сентября 2015 года № 48-226 "О внесении изменений в решение маслихата Илийского района от 19 декабря 2014 года № 42-190 "О бюджете Илийского района на 2015-2017 годы" (зарегистрированного в Реестре государственной регистрации нормативных правовых актов 11 сентября 2015 года № 3408, опубликованного в районной газете "Иле таны" от 19 сентября 2015 года № 39-40 (4622-4623))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"1. Утвердить районный бюджет на 2015-2017 годы согласно приложениям 1, 2 и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73 165 727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64 565 244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25 600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300 000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8 274 883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целевые текущие трансферты 3 365 833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целевые трансферты на развитие 4 909 050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затраты 75 701 621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бюджетные изъятия 59 813 370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52 271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68 379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16 108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4 000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(−) 2 592 165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2 592 165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дополнить пунктом 4-1: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"4-1. Учесть, что в районном бюджете на 2015 год предусмотрены трансферты органам местного самоуправления в сумме 19 637 тысяч тенге, согласно приложению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Акимам сельских округов обеспечить эффективное использование бюджетных средств, поступающих на контольный счет наличности местного самоуправления".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Указанное решение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5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Возложить на руководителя государственного учреждения "Отдел экономики и бюджетного планирования Илийского района" (Естеусизову Гульнар Таутаевна по соглосованию)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Контроль за исполнением настоящего решения возложить на постоянную комиссию маслихата Илийского района "По вопросам бюджета, социально-экономического развития, транспорта, строительства, связи, промышленности, сельского хозяйства, земельных отношений и предпринимательства".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Настоящее решение вступает в силу с 1 января 2015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Илийского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Кагазбаева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Илийского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Турумбетов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42"/>
        <w:gridCol w:w="4938"/>
      </w:tblGrid>
      <w:tr>
        <w:trPr>
          <w:trHeight w:val="30" w:hRule="atLeast"/>
        </w:trPr>
        <w:tc>
          <w:tcPr>
            <w:tcW w:w="8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Илийского района от 06 ноября 2015 года № 50-237 "О внесении изменений и дополнений в решение маслихата Илийского района от 19 декабря 2014 года № 42-190 "О бюджете Илийского района на 2015-2017 годы"</w:t>
            </w:r>
          </w:p>
        </w:tc>
      </w:tr>
      <w:tr>
        <w:trPr>
          <w:trHeight w:val="30" w:hRule="atLeast"/>
        </w:trPr>
        <w:tc>
          <w:tcPr>
            <w:tcW w:w="8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маслихата Илийского района от 19 декабря 2014 года № 42-190 "О бюджете Илийского района на 2015-2017 годы"</w:t>
            </w:r>
          </w:p>
        </w:tc>
      </w:tr>
    </w:tbl>
    <w:bookmarkStart w:name="z3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Илийского района на 2015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"/>
        <w:gridCol w:w="923"/>
        <w:gridCol w:w="594"/>
        <w:gridCol w:w="130"/>
        <w:gridCol w:w="6824"/>
        <w:gridCol w:w="32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"/>
        </w:tc>
        <w:tc>
          <w:tcPr>
            <w:tcW w:w="3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73 165 727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64 565 244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3 472 525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3 472 525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2 226 038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2 226 038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2 195 317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1 777 800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69 431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344 286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56 612 364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56 499 064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2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9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2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8 274 883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8 274 883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8 274 883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6"/>
        <w:gridCol w:w="590"/>
        <w:gridCol w:w="1245"/>
        <w:gridCol w:w="1245"/>
        <w:gridCol w:w="129"/>
        <w:gridCol w:w="4963"/>
        <w:gridCol w:w="321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75 701 621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7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399 617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361 938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114 708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106 649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232 274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221 793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8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66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0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11 285 956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1 041 023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1 041 023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209 257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831 766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5 285 824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47 961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47 961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5 186 863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5 155 865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4 959 109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1 304 989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273 301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63 566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915 883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3 654 120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3 654 120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4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367 706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328 224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328 224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53 111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8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2 013 761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894 152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85 117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нужд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85 117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612 682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312 585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300 097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196 353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183 016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625 213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625 213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283 639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334 574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494 396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452 396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394 201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43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154 443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60 276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60 276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60 276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167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1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183 629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75 428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42 068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81 081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81 081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81 081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93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01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1 022 062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1 015 288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1 015 288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611 282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397 006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1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197 108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188 367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165 655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165 655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21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25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59 879 308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59 879 308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59 879 308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59 813 370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52 271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33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977"/>
        <w:gridCol w:w="1273"/>
        <w:gridCol w:w="280"/>
        <w:gridCol w:w="3045"/>
        <w:gridCol w:w="44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38"/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5"/>
        <w:gridCol w:w="911"/>
        <w:gridCol w:w="1922"/>
        <w:gridCol w:w="1922"/>
        <w:gridCol w:w="200"/>
        <w:gridCol w:w="3246"/>
        <w:gridCol w:w="268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41"/>
        </w:tc>
        <w:tc>
          <w:tcPr>
            <w:tcW w:w="2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3"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4"/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46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2"/>
        <w:gridCol w:w="1463"/>
        <w:gridCol w:w="942"/>
        <w:gridCol w:w="207"/>
        <w:gridCol w:w="3791"/>
        <w:gridCol w:w="49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-2 592 165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2 592 165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52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55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2 609 763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2 609 763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2 609 763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1"/>
        <w:gridCol w:w="935"/>
        <w:gridCol w:w="1971"/>
        <w:gridCol w:w="1972"/>
        <w:gridCol w:w="205"/>
        <w:gridCol w:w="2496"/>
        <w:gridCol w:w="327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59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85 977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85 977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85 977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76 626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42"/>
        <w:gridCol w:w="4938"/>
      </w:tblGrid>
      <w:tr>
        <w:trPr>
          <w:trHeight w:val="30" w:hRule="atLeast"/>
        </w:trPr>
        <w:tc>
          <w:tcPr>
            <w:tcW w:w="8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Илийского района от 06 ноября 2015 года № 50-237 "О внесении изменений и дополнений в решение маслихата Илийского района от 19 декабря 2014 года № 42-190 "О бюджете Илийского района на 2015-2017 годы"</w:t>
            </w:r>
          </w:p>
        </w:tc>
      </w:tr>
      <w:tr>
        <w:trPr>
          <w:trHeight w:val="30" w:hRule="atLeast"/>
        </w:trPr>
        <w:tc>
          <w:tcPr>
            <w:tcW w:w="8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маслихата Илийского района от 19 декабря 2014 года № 42-190 "О бюджете Илийского района на 2015-2017 годы"</w:t>
            </w:r>
          </w:p>
        </w:tc>
      </w:tr>
    </w:tbl>
    <w:bookmarkStart w:name="z330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7"/>
        <w:gridCol w:w="4602"/>
        <w:gridCol w:w="5331"/>
      </w:tblGrid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19 637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6"/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Ащыбулакского сельского округа"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7"/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Байсеркинского сельского округа"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7 734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68"/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Бурундайского сельского округа"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69"/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Жетигенского сельского округа"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70"/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КазЦиковского сельского округа"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71"/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Караойского сельского округа"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72"/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Куртинского сельского округа"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73"/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Междуреченского сельского округа"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74"/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Чапаевского сельского округа"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75"/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Энергетического сельского округа"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