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dc9" w14:textId="c7c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03 сентября 2015 года № 48-227. Зарегистрировано Департаментом юстиции Алматинской области 13 октября 2015 года № 3480. Утратило силу решением Илийского районного маслихата Алматинской области от 4 мая 2018 года № 27-134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04.05.2018 </w:t>
      </w:r>
      <w:r>
        <w:rPr>
          <w:rFonts w:ascii="Times New Roman"/>
          <w:b w:val="false"/>
          <w:i w:val="false"/>
          <w:color w:val="00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изменениям, внесенным решением маслихата Илийского района Алматинской области от 02.02.2016 </w:t>
      </w:r>
      <w:r>
        <w:rPr>
          <w:rFonts w:ascii="Times New Roman"/>
          <w:b w:val="false"/>
          <w:i w:val="false"/>
          <w:color w:val="000000"/>
          <w:sz w:val="28"/>
        </w:rPr>
        <w:t>№ 54-254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Илийскому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Илийского района" (по согласованию К. Малькеев)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