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e958" w14:textId="3f8e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19 декабря 2014 года № 42-190 "О бюджете Илийского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03 сентября 2015 года № 48-226. Зарегистрировано Департаментом юстиции Алматинской области 11 сентября 2015 года № 3408. Утратило силу решением Илийский районного маслихата Алматинской области от 8 июля 2016 года № 5-28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29 декабря 2014 года № 2982, опубликованного в газете "Иле таны" от 08 января 2015 года № 2 (4585) и 16 января 2015 года № 3 (4586)),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06 февраля 2015 года № 43-196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16 февраля 2015 года № 3053, опубликованного в газете "Иле таны" от 27 февраля 2015 года № 9 (4592)),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27 мая 2015 года № 46-214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09 июня 2015 года № 3208, опубликованного в районной газете "Иле таны" от 19 июня 2015 года № 26 (4609))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72 970 696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64 557 744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8 079 852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3 202 677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4 877 175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75 510 590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59 813 370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50 960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68 379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(−) 2 590 854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2 590 854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Илийского района" на Естеусизову Гульнар Таутаевну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Кагазбаева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03 сентября 2015 года № 48-226 "О внесении изменений в решение маслихата Илийского района от 19 декабря 2014 года № 42-190 "О бюджете Илийского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19 декабря 2014 года № 42-190 "О бюджете Илийского района на 2015-2017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72 970 696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64 557 744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2 184 617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61 919 232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61 805 432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8 079 852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8 079 852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5"/>
        <w:gridCol w:w="1245"/>
        <w:gridCol w:w="129"/>
        <w:gridCol w:w="4963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75 510 590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5 208 952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5 101 835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5 070 037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4 938 866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3 633 967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3 633 967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2 016 088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59 813 370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92"/>
        <w:gridCol w:w="392"/>
        <w:gridCol w:w="392"/>
        <w:gridCol w:w="392"/>
        <w:gridCol w:w="6346"/>
        <w:gridCol w:w="3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-2 590 854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2 590 854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205"/>
        <w:gridCol w:w="2496"/>
        <w:gridCol w:w="3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