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e86b" w14:textId="452e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Илийского района от 19 декабря 2014 года № 42-190 "О бюджете Илийского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27 мая 2015 года № 46-214. Зарегистрировано Департаментом юстиции Алматинской области 09 июня 2015 года № 3208. Утратило силу решением Илийскского районного маслихата Алматинской области от 8 июля 2016 года № 5-28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Илийского районного маслихата Алматинской области от 08.07.2016 </w:t>
      </w:r>
      <w:r>
        <w:rPr>
          <w:rFonts w:ascii="Times New Roman"/>
          <w:b w:val="false"/>
          <w:i w:val="false"/>
          <w:color w:val="ff0000"/>
          <w:sz w:val="28"/>
        </w:rPr>
        <w:t>№ 5-28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Илийского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Илийского района от 19 декабря 2014 года № 42-190 "О бюджете Илийского района на 2015-2017 годы" (зарегистрированного в Реестре государственной регистрации нормативных правовых актов 29 декабря 2014 года № 2982, опубликованного в районной газете "Или таны" от 08 января 2015 года № 2(4585) и 16 января 2015 года № 3(4586),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Илийского района от 06 февраля 2015 года № 43-196 "О внесении изменений в решение маслихата Илийского района от 19 декабря 2014 года № 42-190 "О бюджете Илийского района на 2015-2017 годы" (зарегистрированного в Реестре государственной регистрации нормативных правовых актов 16 февраля 2015 года № 3053, опубликованного в районной газете "Или таны" от 27 февраля 2015 года № 9(4592)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72 818 862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64 193 325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45 000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8 280 537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4 881 446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75 358 756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изъятия 59 813 370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50 960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68 379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17 419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(−) 2 590 854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2 590 854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отдела (по согласованию Естеусизова Г.Т.)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Надирбекова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5"/>
        <w:gridCol w:w="4935"/>
      </w:tblGrid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Илийского района от 27 мая 2015 года № 46-214 "О внесении изменений в решение маслихата Илийского района от 19 декабря 2014 года № 42-190 "О бюджете Илийского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Илийского района от 19 декабря 2014 года № 42-190 "О бюджете Илийского района на 2015-2017 годы"</w:t>
            </w:r>
          </w:p>
        </w:tc>
      </w:tr>
    </w:tbl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Илийского района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923"/>
        <w:gridCol w:w="594"/>
        <w:gridCol w:w="130"/>
        <w:gridCol w:w="6824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72 818 862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64 193 325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1 747 732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1 747 732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2 187 347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63 461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310 186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60 182 246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60 066 446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8 280 537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8 280 537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590"/>
        <w:gridCol w:w="1245"/>
        <w:gridCol w:w="1245"/>
        <w:gridCol w:w="129"/>
        <w:gridCol w:w="4963"/>
        <w:gridCol w:w="32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75 358 756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11 153 253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977 450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977 450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769 881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5 186 724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5 079 607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5 047 809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4 989 079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1 350 841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959 891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3 638 238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3 638 238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1 877 475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6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59 859 671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59 859 671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59 859 671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59 813 370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4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</w:tbl>
    <w:bookmarkStart w:name="z27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392"/>
        <w:gridCol w:w="392"/>
        <w:gridCol w:w="392"/>
        <w:gridCol w:w="392"/>
        <w:gridCol w:w="6346"/>
        <w:gridCol w:w="31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8"/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1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463"/>
        <w:gridCol w:w="942"/>
        <w:gridCol w:w="207"/>
        <w:gridCol w:w="3791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-2 590 854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2 590 854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2 609 763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2 609 763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205"/>
        <w:gridCol w:w="2496"/>
        <w:gridCol w:w="32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5"/>
        </w:tc>
        <w:tc>
          <w:tcPr>
            <w:tcW w:w="3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87 288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87 288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87 288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77 937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</w:tbl>
    <w:bookmarkStart w:name="z32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