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e777" w14:textId="49fe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09 декабря 2015 года № 59-324. Зарегистрировано Департаментом юстиции Алматинской области 13 января 2016 года № 3675. Утратило силу решением Ескельдинского районного маслихата Алматинской области от 26 сентября 2018 года № 38-236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от 30 декабря 2009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2314 "Об утверждении Правил предоставления жилищной помощи",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Министра национальной экономики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апреля 2015 года № 319 "Об утверждении стандартов государственных услуг в сфере жилищно-коммунального хозяйства", Ескельдинский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Ескельдинского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27 июня 2014 года № 38-209 "Об определении размера и порядка оказания жилищной помощи малообеспеченным семьям (гражданам) Ескельдинского района" (зарегистрированного в Реестре государственной регистрации нормативных правовых актов от 8 августа 2014 года за № 2801, опубликованного в газете "Жетысу шугыласы" от 29 августа 2014 года №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занятости и социальных программ Ескельдинского района" (по согласованию Е. Турсынбаев)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Ескельдинского районного маслихата "По социальной защите населения, образованию, здравоохранению, спорту, сфере культуры и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Ескельдинского районного маслихата от 9 декабря 2015 года № 59-324 "Об определении размера и порядка оказания жилищной помощи малообеспеченным семьям (гражданам) Ескельдинского района" 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Министра национальной экономики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2015 года № 319 "Об утверждении стандартов государственных услуг в сфере жилищно-коммунального хозяйства" и определяет размер и порядок оказания жилищной помощи малообеспеченным семьям (гражданам).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доля предельно-допустимых расходов – отношение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– государственное учреждение "Отдел занятости и социальных программ Ескельдинского района",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государственная корпорация – некоммерческое акционерное общество "Государственная корпорация "Правительство для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портал – веб-портал "электронного правительства" www.egov.kz;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расходы на содержание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решения Ескельдинского районного маслихата Алматинской области от 28.10.2016 </w:t>
      </w:r>
      <w:r>
        <w:rPr>
          <w:rFonts w:ascii="Times New Roman"/>
          <w:b w:val="false"/>
          <w:i w:val="false"/>
          <w:color w:val="000000"/>
          <w:sz w:val="28"/>
        </w:rPr>
        <w:t>№ 8-38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Ескельдинском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 - 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 -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Жилищная помощь не назначается: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органам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</w:p>
    <w:bookmarkEnd w:id="4"/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Расчетным периодом для назначения жилищной помощи считается квартал года, в котором подано заявление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Для назначения жилищной помощи гражданин (семья) обращается в центр обслуживания населения или на портал и предоставляет документы согласно пункта 9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за № 319 (далее – Стандарт);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Заявления рассматриваются в установленные законодательством Республики Казахстан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Получатели жилищной помощи в течение десяти рабочих дней извещают уполномоченный орган об обстоятельствах, влияющих на право получения жилищной помощи или ее размер.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расчитывается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органам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Тарифы и нормы потребления коммунальных услуг предоставляются поставщиками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При назначении жилищной помощи учитываются следующие нормы при потреблении коммунальных услуг ниже норм, учитываются по фактическим расходам: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семью для приготовления пищи потребление сжиженного газа в месяц – 10 килограмм (1 маленький баллон);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потребление электроэнергии: на 1-го человека – 70 киловатт, на 2-х человек – 140 киловатт, на 3-х человек – 160 киловатт, на 4-х и более человек –180 киловатт;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если установлена электроплита: на 1-го человека – 90 киловатт, на 2-х человек – 150 киловатт, на 3-х человек – 210 киловатт, 4 и более человек – 250 киловатт;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 отопление жилья твердым топливом в год – 4 тонны угля;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нормы на водоснабжение – на каждого члена семьи, при наличии приборов учета по показаниям, но не выше действующих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на содержание жилого дома (жилого здания) – счета о размере целевого взноса.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цена, сложившаяся за предыдущий квартал в регионе.</w:t>
      </w:r>
    </w:p>
    <w:bookmarkEnd w:id="6"/>
    <w:bookmarkStart w:name="z6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Финансирование выплат жилищной помощи осуществляется в пределах средств, предусмотренных в бюджете района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