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98a1" w14:textId="2cf9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19 декабря 2014 года № 47-254 "О бюджете Ескельдинского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декабря 2015 года № 59-220. Зарегистрировано Департаментом юстиции Алматинской области 11 декабря 2015 года № 3609.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от 29 декабря 2014 года № 2983, опубликованного в районной газете "Жетысу шугыласы" от 30 января 2015 года № 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9 февраля 2015 года № 48-258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17 февраля 2015 года № 3057, опубликованного в районной газете "Жетысу шугыласы" от 20 марта 2015 года № 12-13),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27 мая 2015 года № 52-283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10 июня 2015 года № 3210, опубликованного в районной газете "Жетысу шугыласы" от 26 июня 2015 года № 26),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7 сентября 2015 года № 56-307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15 сентября 2015 года № 3417, опубликованного в районной газете "Жетысу шугыласы" от 9 октября 2015 года № 41),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6 ноября 2015 года № 58-316 "О внесении изменений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18 ноября 2015 года № 3564, опубликованного в районной газете "Жетысу шугыласы" от 4 декабря 2015 года №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4518832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207542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18637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17566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4275087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1273259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571674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80929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104055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205044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205044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"Отдела экономики и бюджетного планирования Ескельдинского района" (по согласованию Алимбаев С.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декабря 2015 года № 59-220 "О внесении изменений в решение Ескельдинского районного маслихата от 19 декабря 2014 года №47-254 "О бюджете Ескельдинского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Ескельдинского районного маслихата от 19 декабря 2014 года № 47-254 "О бюджете Ескельдинского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819"/>
        <w:gridCol w:w="1990"/>
        <w:gridCol w:w="1990"/>
        <w:gridCol w:w="3525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