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819c" w14:textId="1478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строительства Ескельдинского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Ескельдинского района Алматинской области от 09 октября 2015 года № 331. Зарегистрировано Департаментом юстиции Алматинской области 13 ноября 2015 года № 3548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Ескельдинского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строительства Ескельдинского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строительства Ескельдинского района" Ертурганова Жанаса Жанайдаровича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Калиева Рустама Тулендиевича.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Кылышбаев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Ескельдинского района от 9 октября 2015 года № 331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строительства Ескельдинского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строительства Ескельдинского района" (далее - Отдел) является государственным органом Республики Казахстан, осуществляющим руководство в сфере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ведомств не имеет.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Отдел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040500, Республика Казахстан, Алматинская область, Ескельдинский район, поселок Карабулак, улица Оразбекова, № 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строительства Ескельдинского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проведение государственной строительной политики на территории Ескельдинского района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разработка годовых и перспективных программ по строительству, реконструкции и капитальному ремонту районных объектов в соответствии с бюджетными программами по жилищному строительству;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и координация работ по строительству, реконструкции и капитальному ремонту объектов инженерной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осуществление иных задач, предусмотренных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реализации государственных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обеспечение реализации государственных закупок (проектирование, строительство, реконструкция, капитальный ремонт объектов, выполняемых за счет средств местного бюджета либо с его участием);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контроля за ходом строительства, реконструкцией объектов, строящихся за счет местного бюджета, трансфертов из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принятие решений о строительстве (расширении, техническом перевооружении, модернизации, реконструкции, реставрации и капитальном ремонте) строений, зданий, сооружений, инженерных и транспортных коммуникаций, а также об инженерной подготовке территории, благоустройстве и озеленении, консервации строек (объектов), проведении комплекса работ по постутилизации объектов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и участие в приемке объектов в эксплуатацию приемочными комиссиями;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осуществление иных функций, предусмотренных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акима района и районного маслихата предложения по решению вопросов, относящихся к компетенции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пределах своей компетенции осуществлять иные права и обязанности,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Ескельдинского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