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853" w14:textId="325c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24 августа 2015 года № 298. Зарегистрировано Департаментом юстиции Алматинской области 25 сентября 2015 года № 3450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Ескельдинского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предпринимательства Ескельдинского района" Кошемисову Гаухар Кумарбаевну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Калиева Рустама Тулендиевича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утвержденное постановлением акимата Ескельдинского района №298 от 24 августа 2015 года "Об утверждении Положения государственного учреждения "Отдел предпринимательства Ескельдинского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Ескельдинского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Ескельдинского района" (далее -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040500, Республика Казахстан, Алматинская область, Ескельдинский район, поселок Карабулак, улица Оразбекова, №31.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условии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