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fef1" w14:textId="0ddf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12 июня 2015 года № 53-290. Зарегистрировано Департаментом юстиции Алматинской области 09 июля 2015 года № 3275. Утратило силу решением Ескельдинского районного маслихата Алматинской области от 18 августа 2020 года № 67-382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18.08.2020 </w:t>
      </w:r>
      <w:r>
        <w:rPr>
          <w:rFonts w:ascii="Times New Roman"/>
          <w:b w:val="false"/>
          <w:i w:val="false"/>
          <w:color w:val="000000"/>
          <w:sz w:val="28"/>
        </w:rPr>
        <w:t>№ 67-382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территорий",Ескельдинский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за счет бюджетных средств района социальную помощь в размере пяти месячных расчетных показателей на приобретение топлива специалистам государственных организаций социального обеспечения, культуры, спорта и ветеринарии, проживающим и работающим в сельских населенных пунктах Ескельдинского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"Ескельдинский районный отдел занятости и социальных программ" Турсынбаева Есболгана Есенбаевича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решения возложить на постоянную комиссию районного маслихата "По социальной защите населения, образования, здравоохранения, спорта, в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Саргалдаков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Тастанбаев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