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de80" w14:textId="3c8d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12 июня 2015 года № 53-291. Зарегистрировано Департаментом юстиции Алматинской области от 09 июля 2015 года № 3274. Утратило силу решением Ескельдинского районного маслихата Алматинской области от 2 октября 2020 года № 71-400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Ескельдинского районного маслихата Алматинской области от 02.10.2020 </w:t>
      </w:r>
      <w:r>
        <w:rPr>
          <w:rFonts w:ascii="Times New Roman"/>
          <w:b w:val="false"/>
          <w:i w:val="false"/>
          <w:color w:val="000000"/>
          <w:sz w:val="28"/>
        </w:rPr>
        <w:t>№ 71-400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53 Закона Республики Казахстан от 27 июля 2007 года "Об образовании",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за счет бюджетных средств единовременную денежную компенсацию в размере пяти месячных расчетных показателей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"Ескельдинский районный отдел занятости и социальных программ" Турсынбаева Есболгана Есенбаевича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районного маслихата "По социальной защите населения, образования, здравоохранения, спорта, в сфере культуры и делам молодежи".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Саргалдаков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Тастанбаев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