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8e0" w14:textId="23d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декабря 2015 года № 55-1. Зарегистрировано Департаментом юстиции Алматинской области 29 декабря 2015 года № 3641.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18189869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2531716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86124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15556831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5732741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5597772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20475299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40952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68961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2326382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2326382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Енбекшиказахского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2016 год в сумме 23328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бюджете района на 2016 год предусмотрены трансферты органам местного самоуправления в сумме 240490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Енбекшиказахского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Енбекшиказахского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2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5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7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Енбекшиказахского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Акшииского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Байдибек бия"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7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887"/>
        <w:gridCol w:w="2564"/>
        <w:gridCol w:w="2564"/>
        <w:gridCol w:w="3130"/>
        <w:gridCol w:w="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