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0c02b" w14:textId="080c0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и схем перевозки в общеобразовательные школы детей, проживающих в отдаленных населенных пунктах Енбекшиказахского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Енбекшиказахского района Алматинской области от 1 октября 2015 года № 1176. Зарегистрировано Департаментом юстиции Алматинской области 9 ноября 2015 года № 3539. Утратило силу постановлением акимата Енбекшиказахского района Алматинской области от 8 января 2018 года № 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Енбекшиказахского района Алматинской области от 08.01.2018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14 Закона Республики Казахстан от 4 июля 2003 года "Об автомобильном транспорте", акимат Енбекшиказахского района ПОСТАНОВЛЯЕТ: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порядок перевозки в общеобразовательные школы детей, проживающих в отдаленных населенных пунктах Енбекшиказахского района, согласно приложению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схемы перевозки в общеобразовательные школы детей, проживающих в отдаленных населенных пунктах Енбекшиказахского района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Возложить на руководителя государственного учреждения "Отдел образования Енбекшиказахского района" Ахметову Римму Ауезхановну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района.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Ахметова Бекета Толегеновича.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Ыскак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утвержденное постановлением акимата Енбекшиказахского района от 1 октября 2015 года № 1176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перевозки в общеобразовательные школы детей, проживающих в отдаленных населенных пунктах Енбекшиказахского района</w:t>
      </w:r>
    </w:p>
    <w:bookmarkEnd w:id="6"/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перевозки в общеобразовательные школы детей, проживающих в отдаленных населенных пунктах Енбекшиказахского района (далее - Порядок) разработан в соответсвии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июля 2003 года "Об автомобильном транспорте", а также в соответствии с Правилами перевозок пассажиров и багажа автомобильным транспортом, утвержденного постановлением Правительства Республики Казахстан от 2 июля 2011 года </w:t>
      </w:r>
      <w:r>
        <w:rPr>
          <w:rFonts w:ascii="Times New Roman"/>
          <w:b w:val="false"/>
          <w:i w:val="false"/>
          <w:color w:val="000000"/>
          <w:sz w:val="28"/>
        </w:rPr>
        <w:t>№ 767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Правила).</w:t>
      </w:r>
    </w:p>
    <w:bookmarkEnd w:id="8"/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перевозок детей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Перевозки детей осуществляются автобусами, микроавтобусами, оборудованными в соответствии с требованиями Правил и с предоставлением каждому ребенку отдельного места для сидения.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Техническое состояние, объемы и сроки проведения технического обслуживания, оборудование автобусов, выделяемых для перевозки детей, должны отвечать требованиям, установленным законодательством Республики Казахстан.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Общее количество перевозимых в автобусе детей и взрослых не превышает количество мест, оборудованных для сидения и установленных для данного транспортного средства.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Заказчиком услуг по перевозке детей (далее - заказчик) могут выступать юридические или физические лица, ответственные за организацию специальных перевозок детей.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Заказчик также самостоятельно выполняет функции перевозчика в случае возможности предоставления им подобных услуг.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таком случае заказчик соблюдает требования Правил в отношении перевозчиков.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Перевозки детей автобусами осуществляются перевозчиками на основании письменных заявок заказчиков услуг по перевозке детей.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заявке указываются дата (даты), время перевозки детей, их количество и возраст, маршрут следования (начальные, конечные и промежуточные пункты), места посадки и высадки, фамилия, имя, отчество и должность ответственного за организацию перевозки детей и взрослых, сопровождающих по каждому автобусу.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выделения дополнительно к заказываемым автобусам собственного транспорта заказчика указывается количество выделяемых для перевозки единиц транспорта.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подписывается руководителем организации - заказчика или его заместителем.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Перед выполнением перевозок заказчик оформляет решение об организации перевозки детей приказом, регламентировав в нем обязанности должностных лиц, руководителей групп, сопровождающих, маршрут, сроки, порядок подготовки и проведения поездки, мероприятия по обеспечению безопасности детей.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организации перевозок в учебные заведения перевозчик совместно с местными исполнительными органами и администрацией учебных заведений, определяют маршруты и рациональные места посадки и высадки детей.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Площадки, отводимые для ожидающих автобус детей, должны быть достаточно большими, чтобы не допускать выхода детей на проезжую часть. Площадки имеют благоустроенные подходы и располагаются отдельно от остановочных пунктов маршрутов регулярных автомобильных перевозок пассажиров и багажа.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перевозки детей осуществляются в темное время суток, то площадки должны иметь искусственное освещение.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осенне-зимний период времени площадки должны очищаться от снега, льда, грязи.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Заказчик перевозок детей в учебные заведения регулярно (не реже одного раза в месяц) проверяет состояние мест посадки и высадки детей.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Перевозка групп детей автобусами в период с 22.00 до 06.00 часов, а также в условиях недостаточной видимости (туман, снегопад, дождь) не допускается.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неблагоприятных изменениях дорожных или метеорологических условий, создающих угрозу безопасности перевозок, в случаях, предусмотренных действующими нормативными документами о временном прекращении движения автобусов, перевозчик отменяет рейс и немедленно проинформирует об этом заказчика.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Расписание движения автобусов согласовывается перевозчиком и заказчиком.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неблагоприятных изменениях дорожных условий, при иных обстоятельствах (ограничение движения, появление временных препятствий, при которых водитель не может ехать в соответствии с расписанием не повышая скорости), расписание корректируется в сторону снижения скорости (увеличения времени движения). Об изменении расписания перевозчик оповещает заказчика, который принимает меры по своевременному оповещению детей.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 каждый автобус, осуществляющий перевозку детей, заказчик назначает ответственных лиц из числа сотрудников организации - заказчика или родителей, которые сопровождают детей до места их назначения (при осуществлении регулярных перевозок детей в школу, иные учебные заведения допускается назначать ответственными учащихся старших классов (16 и более лет), прошедших специальный инструктаж для сопровождающих).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Массовые перевозки организованных групп детей и перевозки организованных групп детей на дальние расстояния выполняются перевозчиком только при условии сопровождения детей преподавателями или специально назначенными взрослыми (один взрослый не более чем на 15 детей).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осуществлении массовых перевозок детей перевозчиком предоставляется от заказчика письменная заявка с обязательной отметкой органов дорожной полиции о выделении сопровождения колонны патрульным автомобилем. Без данной отметки автобусы заказчику не представляются. В свою очередь, перевозчик, при осуществлении массовых перевозок детей также уведомляет органы дорожной полиции для принятия мер по усилению надзора за движением на маршруте.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подготовке к массовым перевозкам детей и перевозке детей на дальние расстояния перевозчик совместно с заказчиком проверяет наличие площадки для стоянки автобусов в пункте сбора детей и в пункте прибытия, наличие посадочной площадки. Места посадки и высадки располагаются на расстоянии не менее 30 метров от места стоянки автобуса.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выделении автобусов для массовой перевозки детей перевозчик назначает старшего колонны (при трех и более автобусах - из числа лиц, ответственных за безопасность движения или эксплуатацию транспортных средств, а при двух - из числа водителей этих автобусов; водитель, назначаемый старшим, стаж работы на автобусах не менее 5 лет).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Назначенные заказчиком для сопровождения детей лица проходят специальный инструктаж по обеспечению безопасности перевозки детей автобусами.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Инструктаж проводит лицо, ответственное за обеспечение безопасности дорожного движения или эксплуатацию транспортных средств, принадлежащих перевозчику.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 осуществлении регулярных перевозок детей заказчик организовывает проведение с детьми регулярных занятий по специальной программе, включающей следующие вопросы: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правилах безопасного поведения в местах сбора и во время ожидания автобуса;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порядке посадки и высадки из автобуса;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 правилах поведения во время движения и остановок автобуса;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 поведении при возникновении опасных или чрезвычайных ситуаций во время перевозок;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 способах оказания первой помощи пострадавшим (при проведении занятий с детьми старшего возраста).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занятий должно быть предусмотрено использование наглядных пособий, обсуждение практических ситуаций, возникающих в процессе дорожного движения и во время перевозок.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Для перевозки детей допускаются водители: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возрасте не менее двадцати пяти лет, имеющие водительское удостоверение соответствующей категории и стаж работы водителем не менее пяти лет;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имеющие непрерывный стаж работы в качестве водителя автобуса не менее трех последних лет;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имевшие в течение последнего года грубых нарушений трудовой дисциплины и Правил дорожного движения.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водителя в организации, которая направляет его на перевозку детей, составляет не менее трех лет.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Водители, назначаемые на перевозки детей автобусами вместимостью более 41 места, а также на любые перевозки детей в междугородном сообщении, должны иметь стаж работы на автобусах не менее пяти лет.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Водителю автобуса при перевозке детей запрещается: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следовать со скоростью более 60 км/час;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изменять маршрут следования;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перевозить в салоне автобуса, в котором находятся дети, любой груз, багаж или инвентарь, кроме ручной клади и личных вещей детей;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выходить из салона автобуса при наличии детей в автобусе, в том числе при посадке и высадке детей;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следовании в автомобильной колонне производить обгон впереди идущего автобуса;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движение автобуса задним ходом;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покидать свое место или оставлять транспортное средство, если им не приняты меры, исключающие самопроизвольное движение транспортного средства или использование его в отсутствие водителя.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При посадке (высадке) детей и при движении по маршруту водители, осуществляющие перевозки детей, выполняют указания сопровождающих по автобусу, если они не противоречат Правилам дорожного движения, требованиям Правил, иным требованиям безопасности дорожного движения и если эти указания входят в сферу компетенции сопровождающих (поведение детей, их здоровье и безопасность).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Сопровождающие обеспечивают надлежащий порядок среди детей во время посадки в автобус и высадки из него, при движении автобуса, во время остановок.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Посадка детей в автобус производится после полной остановки автобуса на посадочной площадке под руководством сопровождающих и под наблюдением водителя (при массовых перевозках, кроме того, под наблюдением ответственного за организацию перевозки).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подъезде транспортного средства сопровождающие не допускают, чтобы дети побежали навстречу ему, скучивались у края проезжей части.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Сопровождающие подводят детей к месту посадки в организованном порядке (младших детей - построенных попарно). Посадка производится через переднюю дверь автобуса.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Движение автобуса с места посадки (высадки) водителю разрешается начинать только после сообщения сопровождающего об окончании посадки (высадки) и полного закрытия дверей автобуса.</w:t>
      </w:r>
    </w:p>
    <w:bookmarkEnd w:id="63"/>
    <w:bookmarkStart w:name="z73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Заключение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Отношение не урегулированные настоящим порядком перевозки в общеобразовательные школы детей регулируются в соответствии с действующим законодательством Республики Казахстан.</w:t>
      </w:r>
    </w:p>
    <w:bookmarkEnd w:id="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 утвержденное постановлением акимата Енбекшиказахского района от 1 октября 2015 года № 1176 </w:t>
            </w:r>
          </w:p>
        </w:tc>
      </w:tr>
    </w:tbl>
    <w:bookmarkStart w:name="z76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производственных кооперативах садовоческих обществ "Железнодорожник", "Калинин", "Тасгуль" относящихся к Рахатскому сельскому округу в среднюю школу имени Р.Токатаева в городе Есик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7"/>
    <w:p>
      <w:pPr>
        <w:spacing w:after="0"/>
        <w:ind w:left="0"/>
        <w:jc w:val="both"/>
      </w:pPr>
      <w:r>
        <w:drawing>
          <wp:inline distT="0" distB="0" distL="0" distR="0">
            <wp:extent cx="7810500" cy="450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0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3 утвержденное постановлением акимата Енбекшиказахского района от 1 октября 2015 года № 1176 </w:t>
            </w:r>
          </w:p>
        </w:tc>
      </w:tr>
    </w:tbl>
    <w:bookmarkStart w:name="z79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производственных кооперативах садовоческих обществ "Орешек", "Энтузиаст", "Чубар" относящихся к Болекскому сельскому округу и "Кыпшак", "Алтын алма", "Алтын адам", "Береке" относящихся к Рахатскому сельскому в среднюю школу имени Каныш Сатпаева в городе Есик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9"/>
    <w:p>
      <w:pPr>
        <w:spacing w:after="0"/>
        <w:ind w:left="0"/>
        <w:jc w:val="both"/>
      </w:pPr>
      <w:r>
        <w:drawing>
          <wp:inline distT="0" distB="0" distL="0" distR="0">
            <wp:extent cx="7810500" cy="453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3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4 утвержденное постановлением акимата Енбекшиказахского района от 1 октября 2015 года № 1176 </w:t>
            </w:r>
          </w:p>
        </w:tc>
      </w:tr>
    </w:tbl>
    <w:bookmarkStart w:name="z82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производственных кооперативах садовоческих обществ "Подснежник", "Трудовик", "Восход" относящихся к Рахатскому сельскому округу в среднюю школу № 4 имени Абылай хана в городе Есик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1"/>
    <w:p>
      <w:pPr>
        <w:spacing w:after="0"/>
        <w:ind w:left="0"/>
        <w:jc w:val="both"/>
      </w:pPr>
      <w:r>
        <w:drawing>
          <wp:inline distT="0" distB="0" distL="0" distR="0">
            <wp:extent cx="7810500" cy="448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8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5 утвержденное постановлением акимата Енбекшиказахского района от 1 октября 2015 года № 1176 </w:t>
            </w:r>
          </w:p>
        </w:tc>
      </w:tr>
    </w:tbl>
    <w:bookmarkStart w:name="z85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производственных кооперативах садовоческих обществ "Дорожник 2", "Иссы 2", "Коксай" относящихся к Рахатскому сельскому округу в среднюю школу имени В. Терешковой в городе Есик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3"/>
    <w:p>
      <w:pPr>
        <w:spacing w:after="0"/>
        <w:ind w:left="0"/>
        <w:jc w:val="both"/>
      </w:pPr>
      <w:r>
        <w:drawing>
          <wp:inline distT="0" distB="0" distL="0" distR="0">
            <wp:extent cx="7810500" cy="317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7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6 утвержденное постановлением акимата Енбекшиказахского района от 1 октября 2015 года № 1176 </w:t>
            </w:r>
          </w:p>
        </w:tc>
      </w:tr>
    </w:tbl>
    <w:bookmarkStart w:name="z88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производственных кооперативах садовоческих обществ "Дюбек", "Дружба", "Кировец 37", "Химик", "Солнечная" относящихся к Болекскому сельскому округу в среднюю школу имени М. Горького в селе Болек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5"/>
    <w:p>
      <w:pPr>
        <w:spacing w:after="0"/>
        <w:ind w:left="0"/>
        <w:jc w:val="both"/>
      </w:pPr>
      <w:r>
        <w:drawing>
          <wp:inline distT="0" distB="0" distL="0" distR="0">
            <wp:extent cx="7810500" cy="421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1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7 утвержденное постановлением акимата Енбекшиказахского района от 1 октября 2015 года № 1176 </w:t>
            </w:r>
          </w:p>
        </w:tc>
      </w:tr>
    </w:tbl>
    <w:bookmarkStart w:name="z91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отделенном населенном пункте Базаркелды в среднюю школу имени И. Жансугурова в селе Космос</w:t>
      </w:r>
    </w:p>
    <w:bookmarkEnd w:id="76"/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7"/>
    <w:p>
      <w:pPr>
        <w:spacing w:after="0"/>
        <w:ind w:left="0"/>
        <w:jc w:val="both"/>
      </w:pPr>
      <w:r>
        <w:drawing>
          <wp:inline distT="0" distB="0" distL="0" distR="0">
            <wp:extent cx="7810500" cy="494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94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8 утвержденное постановлением акимата Енбекшиказахского района от 1 октября 2015 года № 1176 </w:t>
            </w:r>
          </w:p>
        </w:tc>
      </w:tr>
    </w:tbl>
    <w:bookmarkStart w:name="z94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отделенном населенном пункте Орнек в среднюю школу в селе Актогай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9"/>
    <w:p>
      <w:pPr>
        <w:spacing w:after="0"/>
        <w:ind w:left="0"/>
        <w:jc w:val="both"/>
      </w:pPr>
      <w:r>
        <w:drawing>
          <wp:inline distT="0" distB="0" distL="0" distR="0">
            <wp:extent cx="7810500" cy="309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9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9 утвержденное постановлением акимата Енбекшиказахского района от 1 октября 2015 года № 1176 </w:t>
            </w:r>
            <w:r>
              <w:br/>
            </w:r>
          </w:p>
        </w:tc>
      </w:tr>
    </w:tbl>
    <w:bookmarkStart w:name="z97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отделенном населенном пункте Сатай в среднюю школу К. Орымбетова в селе Каракемер улица А.Тастанбекова</w:t>
      </w:r>
    </w:p>
    <w:bookmarkEnd w:id="80"/>
    <w:bookmarkStart w:name="z9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1"/>
    <w:p>
      <w:pPr>
        <w:spacing w:after="0"/>
        <w:ind w:left="0"/>
        <w:jc w:val="both"/>
      </w:pPr>
      <w:r>
        <w:drawing>
          <wp:inline distT="0" distB="0" distL="0" distR="0">
            <wp:extent cx="7810500" cy="246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46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10 утвержденное постановлением акимата Енбекшиказахского района от 1 октября 2015 года № 1176 </w:t>
            </w:r>
          </w:p>
        </w:tc>
      </w:tr>
    </w:tbl>
    <w:bookmarkStart w:name="z100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отделенном населенном пункте Дихан в среднюю школу М. Ауезова в селе Кызылшарык</w:t>
      </w:r>
    </w:p>
    <w:bookmarkEnd w:id="82"/>
    <w:bookmarkStart w:name="z10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3"/>
    <w:p>
      <w:pPr>
        <w:spacing w:after="0"/>
        <w:ind w:left="0"/>
        <w:jc w:val="both"/>
      </w:pPr>
      <w:r>
        <w:drawing>
          <wp:inline distT="0" distB="0" distL="0" distR="0">
            <wp:extent cx="7810500" cy="360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0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11 утвержденное постановлением акимата Енбекшиказахского района от 1 октября 2015 года № 1176 </w:t>
            </w:r>
          </w:p>
        </w:tc>
      </w:tr>
    </w:tbl>
    <w:bookmarkStart w:name="z103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отделенном населенном пункте Торгайбаза в среднюю школу имени Т.Кенжебаева в селе Шелек</w:t>
      </w:r>
    </w:p>
    <w:bookmarkEnd w:id="84"/>
    <w:bookmarkStart w:name="z10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5"/>
    <w:p>
      <w:pPr>
        <w:spacing w:after="0"/>
        <w:ind w:left="0"/>
        <w:jc w:val="both"/>
      </w:pPr>
      <w:r>
        <w:drawing>
          <wp:inline distT="0" distB="0" distL="0" distR="0">
            <wp:extent cx="7810500" cy="215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15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12 утвержденное постановлением акимата Енбекшиказахского района от 1 октября 2015 года № 1176 </w:t>
            </w:r>
          </w:p>
        </w:tc>
      </w:tr>
    </w:tbl>
    <w:bookmarkStart w:name="z106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отделенном населенном пункте Бирлик в среднюю школу Балтабай в селе Балтабай</w:t>
      </w:r>
    </w:p>
    <w:bookmarkEnd w:id="86"/>
    <w:bookmarkStart w:name="z10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7"/>
    <w:p>
      <w:pPr>
        <w:spacing w:after="0"/>
        <w:ind w:left="0"/>
        <w:jc w:val="both"/>
      </w:pPr>
      <w:r>
        <w:drawing>
          <wp:inline distT="0" distB="0" distL="0" distR="0">
            <wp:extent cx="7810500" cy="586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86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13 утвержденное постановлением акимата Енбекшиказахского района от 1 октября 2015 года № 1176 </w:t>
            </w:r>
          </w:p>
        </w:tc>
      </w:tr>
    </w:tbl>
    <w:bookmarkStart w:name="z109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отделенном населенном пункте Куш в среднюю школу Балтабай в селе Балтабай</w:t>
      </w:r>
    </w:p>
    <w:bookmarkEnd w:id="88"/>
    <w:bookmarkStart w:name="z11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9"/>
    <w:p>
      <w:pPr>
        <w:spacing w:after="0"/>
        <w:ind w:left="0"/>
        <w:jc w:val="both"/>
      </w:pPr>
      <w:r>
        <w:drawing>
          <wp:inline distT="0" distB="0" distL="0" distR="0">
            <wp:extent cx="7810500" cy="214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14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14 утвержденное постановлением акимата Енбекшиказахского района от 1 октября 2015 года № 1176 </w:t>
            </w:r>
          </w:p>
        </w:tc>
      </w:tr>
    </w:tbl>
    <w:bookmarkStart w:name="z112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Молочно-товарной ферме, потребительском кооперативе "Прометей" относящихся к Балтабайскому сельскому округу в среднюю школу Балтабай в селе Балтабай</w:t>
      </w:r>
    </w:p>
    <w:bookmarkEnd w:id="90"/>
    <w:bookmarkStart w:name="z11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1"/>
    <w:p>
      <w:pPr>
        <w:spacing w:after="0"/>
        <w:ind w:left="0"/>
        <w:jc w:val="both"/>
      </w:pPr>
      <w:r>
        <w:drawing>
          <wp:inline distT="0" distB="0" distL="0" distR="0">
            <wp:extent cx="7810500" cy="285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15 утвержденное постановлением акимата Енбекшиказахского района от 1 октября 2015 года № 1176 </w:t>
            </w:r>
          </w:p>
        </w:tc>
      </w:tr>
    </w:tbl>
    <w:bookmarkStart w:name="z115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производственных кооперативах садоводческих обществ "Бакай", "Рассвет", "Ковровец", "Кировец" относящихся к Рахатскому сельскому округу в среднюю школу имени Ш.Уалиханова в селе Кайназар</w:t>
      </w:r>
    </w:p>
    <w:bookmarkEnd w:id="92"/>
    <w:bookmarkStart w:name="z11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3"/>
    <w:p>
      <w:pPr>
        <w:spacing w:after="0"/>
        <w:ind w:left="0"/>
        <w:jc w:val="both"/>
      </w:pPr>
      <w:r>
        <w:drawing>
          <wp:inline distT="0" distB="0" distL="0" distR="0">
            <wp:extent cx="7810500" cy="288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8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16 утвержденное постановлением акимата Енбекшиказахского района от 1 октября 2015 года № 1176 </w:t>
            </w:r>
          </w:p>
        </w:tc>
      </w:tr>
    </w:tbl>
    <w:bookmarkStart w:name="z118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отдаленном населенном пункте Коктерек в Малыбайскую среднюю школу в селе Малыбай</w:t>
      </w:r>
    </w:p>
    <w:bookmarkEnd w:id="94"/>
    <w:bookmarkStart w:name="z11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5"/>
    <w:p>
      <w:pPr>
        <w:spacing w:after="0"/>
        <w:ind w:left="0"/>
        <w:jc w:val="both"/>
      </w:pPr>
      <w:r>
        <w:drawing>
          <wp:inline distT="0" distB="0" distL="0" distR="0">
            <wp:extent cx="7810500" cy="138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38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17 утвержденное постановлением акимата Енбекшиказахского района от 1 октября 2015 года № 1176 </w:t>
            </w:r>
          </w:p>
        </w:tc>
      </w:tr>
    </w:tbl>
    <w:bookmarkStart w:name="z121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производственных в садоводческих товариществах "Авиаремонтник", "Орел", "Ветеран", "Рассвет", "Ковращица" относящихся к Байтерекскому сельскому округу в среднюю школу имени Ал Фараби </w:t>
      </w:r>
    </w:p>
    <w:bookmarkEnd w:id="96"/>
    <w:bookmarkStart w:name="z12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7"/>
    <w:p>
      <w:pPr>
        <w:spacing w:after="0"/>
        <w:ind w:left="0"/>
        <w:jc w:val="both"/>
      </w:pPr>
      <w:r>
        <w:drawing>
          <wp:inline distT="0" distB="0" distL="0" distR="0">
            <wp:extent cx="7810500" cy="360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0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18 утвержденное постановлением акимата Енбекшиказахского района от 1 октября 2015 года № 1176 </w:t>
            </w:r>
          </w:p>
        </w:tc>
      </w:tr>
    </w:tbl>
    <w:bookmarkStart w:name="z124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производственных в садоводческих товариществах "Автомобилист", "Биолог", "Демалыс", "Арман" относящихся к Байтерекскому сельскому округу, "Асфа", "Бакша", "Куат" относящихся к Жанашарскому сельскому округу и "Эдельвейс" отнощягося к Аватскому сельскому округу в среднюю школу имени Ал Фараби в селе Байтерек </w:t>
      </w:r>
    </w:p>
    <w:bookmarkEnd w:id="98"/>
    <w:bookmarkStart w:name="z12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9"/>
    <w:p>
      <w:pPr>
        <w:spacing w:after="0"/>
        <w:ind w:left="0"/>
        <w:jc w:val="both"/>
      </w:pPr>
      <w:r>
        <w:drawing>
          <wp:inline distT="0" distB="0" distL="0" distR="0">
            <wp:extent cx="7810500" cy="356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6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19 утвержденное постановлением акимата Енбекшиказахского района от 1 октября 2015 года № 1176 </w:t>
            </w:r>
          </w:p>
        </w:tc>
      </w:tr>
    </w:tbl>
    <w:bookmarkStart w:name="z127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садоводческом товариществе "Буркут" относящихся к Байтерекскому сельскому округу в сельскому округу в среднюю школу имени Ал Фараби в селе Байтерек </w:t>
      </w:r>
    </w:p>
    <w:bookmarkEnd w:id="100"/>
    <w:bookmarkStart w:name="z12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1"/>
    <w:p>
      <w:pPr>
        <w:spacing w:after="0"/>
        <w:ind w:left="0"/>
        <w:jc w:val="both"/>
      </w:pPr>
      <w:r>
        <w:drawing>
          <wp:inline distT="0" distB="0" distL="0" distR="0">
            <wp:extent cx="7810500" cy="255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20 утвержденное постановлением акимата Енбекшиказахского района от 1 октября 2015 года № 1176 </w:t>
            </w:r>
          </w:p>
        </w:tc>
      </w:tr>
    </w:tbl>
    <w:bookmarkStart w:name="z130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производственных садоводческом товариществе "Орешек", "Чубар", "Кировец-37" относящихся к Болекскому сельскому округу и отдаленном населенном пункте Баяндай в среднюю школу имени Х. Абдуллина в селе Ташкенсаз</w:t>
      </w:r>
    </w:p>
    <w:bookmarkEnd w:id="102"/>
    <w:bookmarkStart w:name="z13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3"/>
    <w:p>
      <w:pPr>
        <w:spacing w:after="0"/>
        <w:ind w:left="0"/>
        <w:jc w:val="both"/>
      </w:pPr>
      <w:r>
        <w:drawing>
          <wp:inline distT="0" distB="0" distL="0" distR="0">
            <wp:extent cx="7810500" cy="292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2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21 утвержденное постановлением акимата Енбекшиказахского района от 1 октября 2015 года № 1176 </w:t>
            </w:r>
          </w:p>
        </w:tc>
      </w:tr>
    </w:tbl>
    <w:bookmarkStart w:name="z133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отдаленном населенном пунктах Акши, Казатком в среднюю школу Имени Н. Островкого в селе Байдыбек би</w:t>
      </w:r>
    </w:p>
    <w:bookmarkEnd w:id="104"/>
    <w:bookmarkStart w:name="z13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5"/>
    <w:p>
      <w:pPr>
        <w:spacing w:after="0"/>
        <w:ind w:left="0"/>
        <w:jc w:val="both"/>
      </w:pPr>
      <w:r>
        <w:drawing>
          <wp:inline distT="0" distB="0" distL="0" distR="0">
            <wp:extent cx="7810500" cy="340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0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22 утвержденное постановлением акимата Енбекшиказахского района от 1 октября 2015 года № 1176 </w:t>
            </w:r>
          </w:p>
        </w:tc>
      </w:tr>
    </w:tbl>
    <w:bookmarkStart w:name="z136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отдаленном населенном пункте Лавар в среднюю школу имени А. Саттарова в селе Каратурык</w:t>
      </w:r>
    </w:p>
    <w:bookmarkEnd w:id="106"/>
    <w:bookmarkStart w:name="z13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7"/>
    <w:p>
      <w:pPr>
        <w:spacing w:after="0"/>
        <w:ind w:left="0"/>
        <w:jc w:val="both"/>
      </w:pPr>
      <w:r>
        <w:drawing>
          <wp:inline distT="0" distB="0" distL="0" distR="0">
            <wp:extent cx="7810500" cy="394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4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23 утвержденное постановлением акимата Енбекшиказахского района от 1 октября 2015 года № 1176 </w:t>
            </w:r>
          </w:p>
        </w:tc>
      </w:tr>
    </w:tbl>
    <w:bookmarkStart w:name="z139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населленом пункте Достык в среднюю школу имени А. Саттарова в селе Каратурык</w:t>
      </w:r>
    </w:p>
    <w:bookmarkEnd w:id="108"/>
    <w:bookmarkStart w:name="z14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9"/>
    <w:p>
      <w:pPr>
        <w:spacing w:after="0"/>
        <w:ind w:left="0"/>
        <w:jc w:val="both"/>
      </w:pPr>
      <w:r>
        <w:drawing>
          <wp:inline distT="0" distB="0" distL="0" distR="0">
            <wp:extent cx="7810500" cy="274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24 утвержденное постановлением акимата Енбекшиказахского района от 1 октября 2015 года № 1176 </w:t>
            </w:r>
          </w:p>
        </w:tc>
      </w:tr>
    </w:tbl>
    <w:bookmarkStart w:name="z142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Молочно товарной ферме относящегося к Каратурыкскому сельскому округу в среднюю школу имени Ч. Валиханова в селе Ащысай</w:t>
      </w:r>
    </w:p>
    <w:bookmarkEnd w:id="110"/>
    <w:bookmarkStart w:name="z14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1"/>
    <w:p>
      <w:pPr>
        <w:spacing w:after="0"/>
        <w:ind w:left="0"/>
        <w:jc w:val="both"/>
      </w:pPr>
      <w:r>
        <w:drawing>
          <wp:inline distT="0" distB="0" distL="0" distR="0">
            <wp:extent cx="7810500" cy="218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18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header.xml" Type="http://schemas.openxmlformats.org/officeDocument/2006/relationships/header" Id="rId2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