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c7b4" w14:textId="f79c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Октябрьского сельского округа от 3 июня 2010 года № 17 "О присвоении наименования улицы без названия села Байсеит Октябрьского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Бартогайского сельского округа Енбекшиказахского района Алматинской области от 08 мая 2015 года № 8. Зарегистрировано Департаментом юстиции Алматинской области 16 июня 2015 года № 3224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Бартогайского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акима Октябрьского сельского округа от 3 июня 2010 года № 17 "О присвоении наименования улицы без названия села Байсеит Октябрьского сельского округа" (зарегистрированного в Реестре государственной регистрации нормативных правовых актов от 10 июня 2010 года № 2-8-153, опубликованного в газете "Енбекшиказах" от 25 июня 2010 года № 26 (6446))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всему тексту внесены изменения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решения возложить на главного специалиста аппарата акима Бартогайского сельского округа Заманбековой Айгуль Нусипалиевне.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Возложить на главного специалиста аппарата акима Бартогайского сельского округа Заманбековой Айгуль Нусипалиевне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