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afb9" w14:textId="5ffa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Енбекшиказахского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22 апреля 2015 года № 45-2. Зарегистрировано Департаментом юстиции Алматинской области 18 мая 2015 года № 3169. Утратило силу решением Енбекшиказахского районного маслихата Алматинской области от 5 июня 2018 года № 30-45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Енбекшиказахского районного маслихата Алматинской области от 05.06.2018 </w:t>
      </w:r>
      <w:r>
        <w:rPr>
          <w:rFonts w:ascii="Times New Roman"/>
          <w:b w:val="false"/>
          <w:i w:val="false"/>
          <w:color w:val="000000"/>
          <w:sz w:val="28"/>
        </w:rPr>
        <w:t>№ 30-45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размер и порядок оказания жилищной помощи малообеспеченным семьям (гражданам) Енбекшиказахского района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15 июля 2014 года № 34-1 "Об определении размера и 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района" (зарегистрированного в Реестре государственной регистрации нормативных правовых актов от 14 августа 2014 года № 2820, опубликованного в газете "Енбекшиказах" от 22 августа 2014 года № 35 и от 29 августа 2014 года №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главного специалиста аппарата районного маслихата Джелдикбаеву Айкерим Алчиновну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вопросам социальной сферы, культуры, образования и межнациональных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45-сессии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22 апреля 2015 года № 45-2"Об определении размера и порядка оказания жилищной помощи малообеспеченным семьям (гражданам) Енбекшиказахского района"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185 "Об утверждении стандартов государственных услуг в сфере жилищно-коммунального хозяйства" (далее –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– государственное учреждение "Отдел занятости и социальных программ Енбекшиказахского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центр обслуживания населения –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веб-портал – веб-портал "электронного правительства" www.egov.kz-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Енбекшиказахском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семи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обучении.</w:t>
      </w:r>
    </w:p>
    <w:bookmarkEnd w:id="4"/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2.Размер и порядок оказания жилищной помощи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по форме согласно приложению 1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рассчитывается на основании Приказа Председателя Агентства Республики Казахстан по делам строительства и жилищно-коммунального хозяйства от 5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потребление электроэнергии на один месяц: на 1-го человека – 80 киловатт, на 2-х человек –160 киловатт, на 3-х человек –170 киловатт, на 4-х и более человек –240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нормы на водоснабжение –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для потребителей твердого топлива: на жилые дома с печным отоплением – четыре тонны угля на отопительный сезон.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цена, сложившаяся за предыдущий квартал в регионе.</w:t>
      </w:r>
    </w:p>
    <w:bookmarkEnd w:id="6"/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3.Финансирование и выплата</w:t>
      </w:r>
    </w:p>
    <w:bookmarkEnd w:id="7"/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4.Заключение</w:t>
      </w:r>
    </w:p>
    <w:bookmarkEnd w:id="9"/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