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0ddab4" w14:textId="60ddab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Положения государственного учреждения "Аппарат акима Енбекшиказахского района"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Енбекшиказахского района Алматинской области от 30 января 2015 года № 35. Зарегистрировано Департаментом юстиции Алматинской области 11 марта 2015 года № 3096. Утратило силу постановлением акимата Енбекшиказахского района Алматинской области от 10 октября 2024 года № 996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Утратило силу постановлением акимата Енбекшиказахского района Алматинской области от 10.10.2024 </w:t>
      </w:r>
      <w:r>
        <w:rPr>
          <w:rFonts w:ascii="Times New Roman"/>
          <w:b w:val="false"/>
          <w:i w:val="false"/>
          <w:color w:val="000000"/>
          <w:sz w:val="28"/>
        </w:rPr>
        <w:t>№ 996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РЦПИ.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В тексте документа сохранена пунктуация и орфография оригинала.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38 Закона Республики Казахстан от 23 января 2001 года "О местном государственном управлении и самоуправлении в Республике Казахстан", </w:t>
      </w:r>
      <w:r>
        <w:rPr>
          <w:rFonts w:ascii="Times New Roman"/>
          <w:b w:val="false"/>
          <w:i w:val="false"/>
          <w:color w:val="000000"/>
          <w:sz w:val="28"/>
        </w:rPr>
        <w:t>подпунктом 8)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18 Закона Республики Казахстан от 1 марта 2011 года "О государственном имуществе" и </w:t>
      </w:r>
      <w:r>
        <w:rPr>
          <w:rFonts w:ascii="Times New Roman"/>
          <w:b w:val="false"/>
          <w:i w:val="false"/>
          <w:color w:val="000000"/>
          <w:sz w:val="28"/>
        </w:rPr>
        <w:t>Указом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29 октября 2012 года № 410 "Об утверждении Типового положения государственного органа Республики Казахстан", акимат Енбекшиказахского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</w:t>
      </w:r>
      <w:r>
        <w:rPr>
          <w:rFonts w:ascii="Times New Roman"/>
          <w:b w:val="false"/>
          <w:i w:val="false"/>
          <w:color w:val="000000"/>
          <w:sz w:val="28"/>
        </w:rPr>
        <w:t xml:space="preserve"> Утвердить 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государственного учреждения "Аппарат акима Енбекшиказахского района" (далее - Положение) согласно приложению к настоящему постановлению.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Контроль за исполнением настоящего постановления возложить на руководителя аппарата акима района Керимбекова Бекена Орынбековича.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</w:t>
      </w:r>
      <w:r>
        <w:rPr>
          <w:rFonts w:ascii="Times New Roman"/>
          <w:b w:val="false"/>
          <w:i w:val="false"/>
          <w:color w:val="000000"/>
          <w:sz w:val="28"/>
        </w:rPr>
        <w:t xml:space="preserve"> Возложить на руководителя аппарата акима района Керимбекова Бекена Орынбековича опубликование настоящего постановления после государственной регистрации в органах юстиции в официальных и периодических печатных изданиях, а также на интернет-ресурсе, определяемом Правительством Республики Казахстан, и на интернет-ресурсе акимата района.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Настоящее постановление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Б.Ыскак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утвержденное постановлением акимата Енбекшиказахского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"30" января 2015 года № 35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"Об утверждении Положения государственного учреждения "Аппарат акима Енбекшиказахского района"</w:t>
            </w:r>
          </w:p>
        </w:tc>
      </w:tr>
    </w:tbl>
    <w:bookmarkStart w:name="z13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о государственном учреждении </w:t>
      </w:r>
      <w:r>
        <w:rPr>
          <w:rFonts w:ascii="Times New Roman"/>
          <w:b/>
          <w:i w:val="false"/>
          <w:color w:val="000000"/>
        </w:rPr>
        <w:t xml:space="preserve"> "Аппарат акима Енбекшиказахского района"</w:t>
      </w:r>
    </w:p>
    <w:bookmarkEnd w:id="1"/>
    <w:bookmarkStart w:name="z15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2"/>
    <w:p>
      <w:pPr>
        <w:spacing w:after="0"/>
        <w:ind w:left="0"/>
        <w:jc w:val="both"/>
      </w:pPr>
      <w:bookmarkStart w:name="z16" w:id="3"/>
      <w:r>
        <w:rPr>
          <w:rFonts w:ascii="Times New Roman"/>
          <w:b w:val="false"/>
          <w:i w:val="false"/>
          <w:color w:val="000000"/>
          <w:sz w:val="28"/>
        </w:rPr>
        <w:t>
      1. Государственное учреждение "Аппарат акима Енбекшиказахского района" является государственным органом Республики Казахстан, осуществляющим руководство в сфере организационно-правовой, информационно-аналитической и материально-технической обеспечении деятельности акимата и акима района.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2. Государственное учреждение "Аппарат акима Енбекшиказахского района" не имеет ведомств.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3. Государственное учреждение "Аппарат акима Енбекшиказахского района" осуществляет свою деятельность в соответствии с Конституцией и законами Республики Казахстан, актами Президента и Правительства Республики Казахстан, иными нормативными правовыми актами, а также настоящим Положением.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4. Государственное учреждение "Аппарат акима Енбекшиказахского района" является юридическим лицом в организационно-правовой форме государственного учреждения, имеет печати и штампы со своим наименованием на государственном языке, бланки установленного образца, в соответствии с законодательством Республики Казахстан счета в органах казначейства.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5. Государственное учреждение "Аппарат акима Енбекшиказахского района" вступает в гражданско-правовые отношения от собственного имени.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6. Государственное учреждение "Аппарат акима Енбекшиказахского района" имеет право выступать стороной гражданско-правовых отношений от имени государства, если оно уполномочено на это в соответствии с законодательством.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7. Государственное учреждение "Аппарат акима Енбекшиказахского района" по вопросам своей компетенции в установленном законодательством порядке принимает решения, оформляемые приказами руководителя государственного учреждения "Аппарат акима Енбекшиказахского района" и другими актами, предусмотренными законодательством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8. Структура и лимит штатной численности государственного учреждения "Аппарат акима Енбекшиказахского района" утверждаются в соответствии с действующим законодательством.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 9. Местонахождение юридического лица: индекс 040400, Республика Казахстан, Алматинская область, Енбекшиказахский район, город Есик, проспект Джамбыла, № 21 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10. Полное наименование государственного органа - государственное учреждение "Аппарат акима Енбекшиказахского района".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11. Настоящее Положение является учредительным документом государственного учреждения "Аппарат акима Енбекшиказахского района".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12. Финансирование деятельности государственного учреждения "Аппарат акима Енбекшиказахского района" осуществляется из местного бюджета.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13. Государственному учреждению "Аппарат акима Енбекшиказахского района" запрещается вступать в договорные отношения с субъектами предпринимательства на предмет выполнения обязанностей, являющихся функциями государственного учреждения "Аппарат акима Енбекшиказахского района".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 Если государственному учреждению "Аппарат акима Енбекшиказахского района" законодательными актами представлено право осуществлять приносящую доходы деятельность, то доходы, полученные от такой деятельности, направляются в доход государственного бюджета.</w:t>
      </w:r>
    </w:p>
    <w:bookmarkStart w:name="z30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Миссия, основные задачи, функции, права и обязанности государственного учреждения "Аппарат акима Енбекшиказахского района"</w:t>
      </w:r>
    </w:p>
    <w:bookmarkEnd w:id="4"/>
    <w:p>
      <w:pPr>
        <w:spacing w:after="0"/>
        <w:ind w:left="0"/>
        <w:jc w:val="both"/>
      </w:pPr>
      <w:bookmarkStart w:name="z31" w:id="5"/>
      <w:r>
        <w:rPr>
          <w:rFonts w:ascii="Times New Roman"/>
          <w:b w:val="false"/>
          <w:i w:val="false"/>
          <w:color w:val="000000"/>
          <w:sz w:val="28"/>
        </w:rPr>
        <w:t>
      14. Миссия: государственное учреждение "Аппарат акима Енбекшиказахского района" обеспечивает деятельность акимата и акима района.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15. Задачи: информационно-аналитическое, организационно-правовое и материально-техническое обеспечение деятельности акима района.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16. Функции: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подготовка ежеквартального плана работы аппарата акима района;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участие в разработке проектов актов акимата и акима района;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3) подготовка материалов на заседание акимата района;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4) осуществление контроля за исполнением актов Президента, Правительства Республики Казахстан, акимата и акима области, района;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5) систематическое информирование акима области, района о ходе выполнения законодательных актов Республики Казахстан, актов и поручений Президента, Правительства и Премьер-Министра Республики Казахстан, постановлений и протокольных поручений акимата, решений и распоряжений акима области, района, обеспечение контроля за их исполнением;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6) информационно-аналитическое, организационно-правовое и материально-техническое обеспечение заседаний акимата, а также других мероприятий проводимых акимом района и его заместителями;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7) подготовка материалов для акима района и его заместителей, характеризующих состояние социально-экономического развития района;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8) учет, мониторинг, систематизация и ведение контрольных экземпляров нормативных правовых актов принятых акиматом и акимом района;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9) проведение анализа в целях определения уровня профессиональной подготовки кадрового состава, входящих в перечень должностей назначаемых акимом района;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10) организация учебы кадров;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11) рассмотрение служебных документов;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12) организация приемов граждан;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13) делопроизводства, обработка корреспонденции поступившей в акимат;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14) подготовка вопросов для рассмотрения на заседаниях акимата совместно с исполнительными органами;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15) координация работ по оценке эффективности деятельности государственных служащих местных исполнительных органов района и аппаратов акимов сельских округов и города районного значения;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16) организация и проведение государственных закупок;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17) организация и проведение работ связанных с регистрацией актов гражданского состояние;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18) рассмотрение дел об административных правонарушениях в пределах своей компетенции;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19) в пределах своей компетенции осуществление иных функций предусмотренных законодательством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17. Права и обязанности: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запрашивать и получать у государственных органов, иных организаций и физических лиц информацию и документы по вопросам относящимся к компетенции акимата и акима района, аппарата акима района;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проводить на постоянной основе проверки исполнения актов Президента, Правительства Республики Казахстан, акимата и акима области, района, принимать меры по устранению выявленных нарушений закона;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3) участвовать на заседаниях акиматов различных уровней, коллегий, совещаниях местных исполнительных органов;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4) привлекать сотрудников исполнительных органов, финансируемых из районного бюджета, к участию для подготовки вопросов, вносимых на заседании акимата района на рассмотрение акима района;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5) участвовать в разработке проектов нормативных правовых актов;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6) быть истцом и ответчиком в суде от имени акимата Енбекшиказахского района и аппарата акима района;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7) обеспечивать соблюдение сотрудниками государственного учреждения "Аппарат акима Енбекшиказахского района" норм этики административных государственных служащих;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8) осуществлять иные права, необходимые для реализации основных задач и функций аппарата акима района, в соответствии с законодательством Республики Казахстан.</w:t>
      </w:r>
    </w:p>
    <w:bookmarkStart w:name="z62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Организация деятельности государственного учреждения "Аппарат акима Енбекшиказахского района"</w:t>
      </w:r>
    </w:p>
    <w:bookmarkEnd w:id="6"/>
    <w:p>
      <w:pPr>
        <w:spacing w:after="0"/>
        <w:ind w:left="0"/>
        <w:jc w:val="both"/>
      </w:pPr>
      <w:bookmarkStart w:name="z63" w:id="7"/>
      <w:r>
        <w:rPr>
          <w:rFonts w:ascii="Times New Roman"/>
          <w:b w:val="false"/>
          <w:i w:val="false"/>
          <w:color w:val="000000"/>
          <w:sz w:val="28"/>
        </w:rPr>
        <w:t>
      18. Руководство государственного учреждения "Аппарат акима Енбекшиказахского района" осуществляется первым руководителем, который несет персональную ответственность за выполнение возложенных на государственное учреждение "Аппарат акима Енбекшиказахского района" задач и осуществление им своих функций.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19. Первый руководитель государственного учреждения "Аппарат акима Енбекшиказахского района" назначается на должность и освобождается от должности акимом района.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20. Первый руководитель государственного учреждения "Аппарат акима Енбекшиказахского района" не имеет заместителей.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21. Полномочия первого руководителя государственного учреждения "Аппарат акима Енбекшиказахского района":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осуществляет общее руководство и координацию деятельности структурных подразделений государственного учреждения "Аппарат акима Енбекшиказахского района";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 вносит предложения о привлечении к дисциплинарной ответственности должностных лиц, назначаемых акимом района;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координирует работу по контролю за исполнением принятых актов акимата и акима района;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4) издает приказы и подписывает служебную документацию в пределах своей компетенции;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5) принимает на работу и освобождает от работы работников аппарата осуществляющих техническое обслуживание, решает вопросы их поощрения и дисциплинарного наказания;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6) устанавливает внутренний трудовой распорядок в государственном учреждении "Аппарат акима Енбекшиказахского района";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 7) распоряжается имуществом и средствами государственного учреждения "Аппарат акима Енбекшиказахского района" в соответствии с законодательством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8) заключает договора и соглашения, подписывает платежные документы, выдает доверенности;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9) принимает решения по другим вопросам, отнесенным к его компетенции.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Исполнение полномочий первого руководителя государственного учреждения "Аппарат акима Енбекшиказахского района" в период его отсутствия осуществляется лицом, его замещающим, в соответствии с действующим законодательством.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22. Государственное учреждение "Аппарат акима Енбекшиказахского района" возглавляется руководителем аппарата акима, назначаемым на должность и освобождаемым от должности, в соответствии с действующим законодательством Республики Казахстан.</w:t>
      </w:r>
    </w:p>
    <w:bookmarkStart w:name="z78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Имущество государственного учреждения "Аппарат акима Енбекшиказахского района"</w:t>
      </w:r>
    </w:p>
    <w:bookmarkEnd w:id="8"/>
    <w:p>
      <w:pPr>
        <w:spacing w:after="0"/>
        <w:ind w:left="0"/>
        <w:jc w:val="both"/>
      </w:pPr>
      <w:bookmarkStart w:name="z79" w:id="9"/>
      <w:r>
        <w:rPr>
          <w:rFonts w:ascii="Times New Roman"/>
          <w:b w:val="false"/>
          <w:i w:val="false"/>
          <w:color w:val="000000"/>
          <w:sz w:val="28"/>
        </w:rPr>
        <w:t>
      23. Государственное учреждение "Аппарат акима Енбекшиказахского района" может иметь на праве оперативного управления обособленное имущество в случаях, предусмотренных законодательством.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Имущество государственного учреждения "Аппарат акима Енбекшиказахского района"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 и иных источников, не запрещенных законодательством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24. Имущество, закрепленное за государственным учреждением "Аппарат акима Енбекшиказахского района", относится к коммунальной собственности.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Государственное учреждение "Аппарат акима Енбекшиказахского района"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законодательством.</w:t>
      </w:r>
    </w:p>
    <w:bookmarkStart w:name="z82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Реорганизация и упразднение государственного учреждения "Аппарат акима Енбекшиказахского района"</w:t>
      </w:r>
    </w:p>
    <w:bookmarkEnd w:id="10"/>
    <w:bookmarkStart w:name="z8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Реорганизация и упразднение государственного учреждения "Аппарат акима Енбекшиказахского района" осуществляются в соответствии с законодательством Республики Казахстан.</w:t>
      </w:r>
    </w:p>
    <w:bookmarkEnd w:id="11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