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43b0" w14:textId="cdc4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Енбекшиказахском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Енбекшиказахского района Алматинской области от 02 февраля 2015 года № 2-01. Зарегистрировано Департаментом юстиции Алматинской области от 25 февраля 2015 года № 3077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Енбекшиказахского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в Енбекшиказахском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заместителя акима района Ахметова Бекета Тулегеновича.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Керимбекова Бекена Орынбековича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Енбекшиказахского района от "02" февраля 2015 года № 2-01 "Об образовании избирательных участков для проведения голосования и подсчета голосов в Енбекшиказахском районе"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для проведения голосования и подсчета голосов в Енбекшиказахском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Райымбек батыра № 44, средняя школа имени Райымбек батыра, телефон 71639.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Есик, улицы: Горная, Подгорная, Победы, Гражданская, Российская, Трудовая, Вавилова, 8 Марта, Уральская, Кавказская, Полевая, Быковского, Малькеева, Райымбек батыра, Грибоедова, Строительная, Васильева, Ханкельды батыра, Дзержинского, Уразбаева, Пархоменко, Целинная, Щорса, Лазо, Фурманова, Абая с № 1 по № 57 (нечетная сторона), с № 2 по № 52 (четная сторона), Абдиева с № 1 по № 47 (нечетная сторона), с № 2 по № 54а (четная сторона), Токатаева с № 1 по № 69 (нечетная сторона), с № 2 по № 72 (четная сторона), Ауезова с №1 по № 13а (нечетная сторона), с № 2 по № 26 (четная сторона), Жаманкараева с №1 по № 15 (нечетная сторона), с № 2 по № 10 (четная сторона), Первомайская с №1 по № 29 (нечетная сторона), с № 2 по № 32а (четная сторона), Циолковского с № 2 по № 30 (четная сторона), переулки: 8 марта, Трудовой, Мирный, Братский, Малькеева, Карагачевый, Строительный, Васильева, Дзержинского, Луговой.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Абая № 98, Казахско-Турецкий лицей, телефон 42636.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Есик, улицы: Куйбышева, Ордженикидзе, Мира, Урицкого, Нурбаева, Жакыпова, Кирова, Чайковского, Суворова, Грушовая, Вишневая, Речная, Стадионная, Циалковского с № 1 по № 31а (нечетная сторона), Колхозная, Первомайская с № 31 по № 115 (нечетная сторона), с № 34 по № 46 (четная сторона), Ауэзова с № 15 по № 67 (нечетная сторона), с № 28 по № 82 (четная сторона), Токатаева с № 71 по № 153 (нечетная сторона), с № 74 по № 114 (четная сторона), Абая с № 59 по № 113 (нечетная сторона), с № 54 по № 136 (четная сторона), Жаманкараева с № 17 по № 85 (нечетная сторона), с № 12 по № 86 (четная сторона), Орымбетова с № 1 по № 45 (нечетная сторона), с № 2 по № 58 (четная сторона), Абдиева с № 49 по № 99 (нечетная сторона), с № 56 по № 106 (четная сторона), Фрунзе с № 1 по № 7 (нечетная сторона), с № 2 по № 8 (четная сторона), Алматинская с № 96 по № 160 (четная сторона), Западная с № 1 по № 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Абая № 138, средняя школа № 4 имени Абылайхана, телефон 41536.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Есик, улицы: Попова, Чапаева, Кешубаева, Карсакбайулы, Лермонтова, Тиккельдиева, Жаманкараева с № 87 по № 129 (нечетная сторона), с № 88 по № 132 (четная сторона), Ауезова с № 69 по №105 (нечетная сторона), с № 84 по № 130 (четная сторона), Токатаева с № 155 по № 167 (нечетная сторона), с № 116 по № 162 (четная сторона), Первомайская с №117 по № 179 (нечетная сторона), с № 48 по № 120 (четная сторона), Орымбетова с № 47 по № 91 (нечетная сторона), с № 60 по № 92 (четная сторона), Абдиева с № 101 по № 121 (нечетная сторона), с № 108 по № 136 (четная сторона), Островского с № 2 по № 72 (четная сторона), с № 74 по № 99, Пушкина с № 1 по № 27 (нечетная сторона), с № 2 по № 30 (четная сторона), Жамбыла с № 1 по № 31 (нечетная сторона), с № 2 по № 30 (четная сторона), Амангельды с № 1 по № 11 (нечетная сторона), с № 2 по № 30 (четная сторона), Набережная с № 1 по № 11 (нечетная сторона), с № 2 по № 6 (четная сторона), Алматинская с № 111 по № 207 (нечетная сторона), с № 52 по № 94 (четная сторона), Фрунзе с № 9 по № 65 (нечетная сторона), с № 10 по № 58 (четная сторона), Абая с № 115 по № 157 (нечетная сторона), с № 138 по № 170 (четная сторона), Западная с № 5 по № 29 (нечетная сторона), с № 6 по № 28 (четная сторона), Алтын Адам аллеясы с № 1 по № 21 (нечетная сторона), с № 2 по № 36 (четная сторона), Подстанция, Грушовый сад; переулки: Попова, Абая, Первомайский.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Абая № 231, средняя школа имени Р.Токатаева, телефон 40522.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Есик, улицы: Аманбаева, Чехова, Кошевого, Крупской, Омская, Ломоносова, Островского с № 1 по № 73 (нечетная сторона), Амангельды с № 13 по № 95 (нечетная сторона), с № 32 по № 104 (четная сторона), Ауэзова с № 107 по № 181 (нечетная сторона),с № 132 по № 210 (четная сторона), Абая с № 159 по № 247 (нечетная сторона), с № 172 по № 266 (четная сторона), Жаманкараева с № 131 по № 193 (нечетная сторона), с № 134 по № 210 (четная сторона), Абдиева с № 121а по № 139 (нечетная сторона), с № 138 по № 204а (четная сторона), Пушкина с № 27а по № 55 (нечетная сторона), с № 32 по № 44 (четная сторона), Токатаева с № 169 по № 253 (нечетная сторона), с № 164 по № 252 (четная сторона), Жамбыла с № 33 по № 47 (нечетная сторона), с № 32 по № 50 (четная сторона), Орымбетова с № 93 по № 171 (нечетная сторона), с № 94 по № 158 (четная сторона), Иссыкская с № 2 по № 16, Чернышевского с № 21 по № 81 (нечетная сторона), с № 16 по № 90 (четная сторона), Матросова с № 19 по № 85 (нечетная сторона), с № 20а по № 76 (четная сторона), Первомайская с №181 по № 201 (нечетная сторона), с № 122 по № 154 (четная сторона), Набережная с № 13 по № 95 (нечетная сторона), с № 8 по № 94 (четная сторона), Тохтабаева с № 1 по № 41 (нечетная сторона), с № 2 по № 42 (четная сторона); проспект Жамбыла с № 2 по № 42 (четная сторона); переулок Набережный.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Абая № 318, районный Дом культуры, телефон: 72801, 72101.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города Есик, улицы: Маметовой, Амурская, Северная, Абдиева с № 141 по № 203 (нечетная сторона), с № 206 по № 224 (четная сторона), Орымбетова с № 173 по № 215 (нечетная сторона), с № 160 по № 220 (четная сторона), Жаманкараева с № 195 по № 237 (нечетная сторона), с № 212 по № 238 (четная сторона), Абая с № 249 по № 277 (нечетная сторона), с № 268 по № 318 (четная сторона), Токатаева с № 255 по № 289 (нечетная сторона), с № 254 по № 280 (четная сторона), Мечникова с № 3 по № 48, Тохтабаева с № 44 по № 62, Амангельды с № 106 по № 150 (четная сторона), Торговая с № 11 по № 31 (нечетная сторона),с № 12 по № 32 (четная сторона), Кумарова с № 11 по № 59 (нечетная сторона), с № 10 по № 58 (четная сторона); проспект Жамбыла с № 1 по № 47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Абая № 320, Есикский гуманитарно-экономический колледж, телефон: 73200, 73232.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Есик, улицы: Ардагер, Болашак, Ынтымак, Желтоксан, Абая с № 320 по № 328 (четная сторона), Орымбетова № 216; микрорайон № 2, микрорайон №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Есик, улица Ыскак № 86, административное здание Есикского предприятия электрических сетей, телефон 70000.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Есик, улицы: Ыскак, Амангельды с № 97 по № 143, (нечетная сторона), дом № 144, Набережная с № 97 по № 157 (нечетная сторона), с № 96 по № 144 (четная сторона), Торговая с № 3 по № 9б (нечетная сторона), с № 2 по № 10 (четная сторона), Кумарова с № 1 по № 9а (нечетная сторона), с № 2 по № 8 (четная сторона), Иссыкская с № 17 по № 28, Валиханова № 11, № 11б, № 20, № 21, № 22, № 24, № 26а, № 29. Микрорайон №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Алматинская № 37, средняя школа имени Каныша Сатпаева, телефон 76572.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Есик, улицы: Колесника, Абдирова, Тохтарова, Кошкарбаева, Менделеева, Малая, Волжская, Гайдара, Гоголя, Байкальская, Одесская, Арычная, Таубоктеры, Самал, Достык, Наурыз, Алтын Адам аллеясы с № 23 по № 117 (нечетная сторона), с № 38 по № 122 (четная сторона), Крымская с № 1 по № 24, Астана с № 1 по № 105 (нечетная сторона), с № 2 по № 136 (четная сторона), Алматинская с № 25 по № 113 (нечетная сторона), с № 4 по № 50 (четная сторона), Киевская с № 1 по № 9 (нечетная сторона), с № 2 по № 10 (четная сторона), Космонавтов с № 2 по № 22 (четная сторона), Матросова с № 1 по № 17 (нечетная сторона), с № 2 по № 20 (четная сторона),Чернышевского с № 1 по № 19 (нечетная сторона), с № 2 по № 14 (четная сторона), Островского с № 1 по № 73 (нечетная сторона); Новостройка 1, Новостройка 2; переулки: Глубинный, Волжский, Гастелло, Гайдара, Украинский, Зеленый, Одесский, Киевский с № 1 по № 10, Западный, Алматинский, Байкальский.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Талгарская № 5, Есикский профессионально-технический колледж, телефон: 75083.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Есик, улицы: Некрасова, Крылова, Степная, Калинина, Коммунальная, Сейфуллина, Талгарская, Панфилова, Жумабаева, Жарокова, Майлина, Зазулина, Молдагуловой, Спортивная, Малокрымская, Юбилейная, Толе би, Казыбек би, Айтеке би, Байтерек, Валиханова с № 1 по № 10, № 12, № 13, № 14, Астана с № 107 по № 153 (нечетная сторона), с № 138 по № 154 (четная сторона), Киевская с № 11 по № 93 (нечетная сторона), с № 12 по № 92 (четная сторона), Алтын Адам аллеясы с № 119 по № 159 (нечетная сторона), с № 124 по № 152 (четная сторона), Алматинская с № 1 по № 23 (нечетная сторона), дом № 2, Космонавтов с № 1 по № 21 (нечетная сторона), Крымская с № 25 по № 59 (нечетная сторона), с № 26 по № 58 (четная сторона); переулки: Юбилейный, Водопроводный, Крымский.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Ават, улица Абылайхана без номера, Дом культуры, телефон: 64241.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Ават, садоводческие общества Алматинского трамвайно-троллейбусного управления: Солнечная поляна, Багдаршам.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Акши, улица Болек батыра № 47, Акшийская средняя школа, телефон: 22236.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Акши, село Саз.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Кайрат Акшийского сельского округа, улица Туркпена № 4, Кайратская основная средняя школа, телефон: 27564.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Кайрат Акшийского сельского округа, Молочно-товарная ферма.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Казатком, улица Ошакбая № 13, Казаткомская основная средняя школа, телефон: 27552.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Казатком, участок "Жарсу".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Кызылшарык, улица Максутова № 15, средняя школа имени М.Ауэзова, телефон: 977591.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Кызылшарык, село Дихан, участок "Акбаз".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Кайрат Асинского сельского округа, улица Ж.Салеевой № 2, средняя школа имени И.Саттарова, телефон: 950651.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Кайрат Асинского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Жанашаруа, улица Одаманова без номера, Жанашаруинская средняя школа, телефон: 950435.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Жанашаруа, участок Большого Алматинского Канала имени Конаева.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№143.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Асысага, улица Ушпаева без номера, средняя школа имени Т.Кабылова с дошкольным мини-центром, телефон: 950584.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Асысага, село Таусугур, село Сартау, Животноводческий комплекс.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Балтабай, улица Школьная без номера, Балтабайская средняя школа с дошкольным мини-центром, телефон: 50346.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Балтабай, Молочно-товарная ферма № 1, Молочно-товарная ферма № 2, садоводческие общества: Прометей, Надежда.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Бирлик, улица Мелиораторная № 1, офис участка Большого Алматинского Канала, телефон: 50442.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Актогай, улица Школьная № 1, Енбекская средняя школа с дошкольным мини-центром, телефон: 54344.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Актогай, село Енбек.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Орнек, улица Жарылгапа № 26, Орнекская начальная школа, телефон: 20128.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Орнек.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Акбастау, улица Центральная № 15, Акбастауская средняя школа с дошкольным мини-центром, телефон: 33399.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Куш, улица Ленина № 1, фельшерский акушерский пункт, телефон: 39242.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Куш, поворот Кордон Кушевский.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Болек, улица Достык без номера, средняя школа имени М.Горького, телефон: 57359.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Болек, садоводческие общества Болекского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Аймен, улица Ленина № 225, Айменская средняя школа с дошкольным мини-центром, телефон: 21055.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Аймен.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Карасай, улица Гагарина № 1, средняя школа имени Абая, телефон: 57649.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Байдибек бия, улица Балагазыулы № 2, средняя школа имени Н.Островского с дошкольным мини-центром, телефон: 56332.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Байдибек бия, улицы: Балагазыулы, Зорманова, Мира, Панфилова, Жакупова, Зазулина, Олжабулатова, Садовая, Сейфуллина, Шевченко, Ключевая, Васильева, Рыскулова, Терешковой, Алмабекова, Байболова с № 1 по № 211 (нечетная сторона), с № 2 по № 154 (четная сторона); подстанция.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Байдибек бия, улица Байболова № 244, средняя школа имени Т.Аубакирова с дошкольным мини-центром, телефон: 56987.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Байдибек бия, улицы: Сибирская, Оразбекова, Гагарина, Северная, Победа, Подгорная, Виноградная, Космодемьянской, Акбуюмова, Сыдыкова, Фурманова, Комсомольская, 1 Мая, Арычная, Байболова с № 213 по № 397 (нечетная сторона), с № 160 по № 366 (четная сторона); Молочно-товарная ферма; переулки: Восточный, 8 Марта.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Жанашар, улица Кузиева № 71, средняя школа имени Т.Рыскулова, телефон: 28520.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Жанашар, садоводческие общества: Машиностроитель, Асфа.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Космос, улица Школьная № 13, средняя школа имени И.Жансугурова с дошкольным мини-центром, телефон: 25148.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Космос.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Базаркельды, улица Центральная № 33, Базаркелдинская начальная школа, телефон: 24478.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Базаркельды.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Ащибулак, улица Бубенцова без номера, средняя школа имени А.Н.Бубенцова с дошкольным мини-центром, телефон: 979186.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Ащибулак.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Казахстан, улица Каипова № 8, средняя школа имени Ж.Каипова, телефон: 979695.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Каипова, улица Дарханбаева № 4, Казахстанская средняя школа, телефон: 979628.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Каражота, улица Иманова № 20, средняя школа имени Б.Момышулы, телефон: 951038.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Каражота, отгонные участки: Актума, Бабатоган, Торгай, Дайырсаз, Сарыбас.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Сарыбулак, улица Вихрева № 11, Сарыбулакская средняя школа, телефон: 951069.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Сарыбулак, участки: Бесбаз, Диирмен, Жалалбаз.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Актоган, улица Абая № 31, Актоганская средняя школа, телефон: 951151.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Актоган, товарищество с ограниченной ответственностью "Куликовка"; отгонные участки: Шубайбаз, Шадайбаз, Кымызбаз.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Каракемер, улица Тастанбекова № 11, средняя школа имени К.Орымбетова, телефон: 49068.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Каракемер.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Талдыбулак, улица Жаманкараева без номера, Талдыбулакская средняя школа с дошкольным мини-центром, телефон: 21106.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Талдыбулак, село Сатай.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Достык, улица Кенжебаева № 10, Каратурыкская средняя школа, телефон: 974506.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Достык, село Лавар, Молочно-товарная ферма.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Каратурык, улица Калинина № 10, средняя школа имени А.Саттарова, телефон: 975136.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Каратурык.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Ащисай, улица Валиханова без номера, средняя школа имени Ш.Валиханова с дошкольным мини-центром, телефон: 973321.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Ащисай, Молочно-товарная ферма, отгонный участок Донкара.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Таукаратурык, улица Самсыбекова № 1, Таусугурская средняя школа, телефон: 951399.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Таукаратурык, село Мелиоратор, отгонный участок Борандысу.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Коктобе, улица Нурманбетова № 55 а, Коктобинская средняя школа с дошкольным мини-центром, телефон: 74087.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Кызылжар, улица Жандосова без номера, средняя школа имени О.Жандосова, телефон: 52339.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Кызылжар.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Толе би, улица Ленина № 22, средняя школа имени Толе би с дошкольным мини-центром, телефон: 53665.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Толе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Алмалы, улица Шорманова № 2, средняя школа имени И.Шорманова с дошкольным мини-центром, телефон: 59385.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Алмалы.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Корам, улица Зарватова № 46, спортзал Корамской средней школы, телефон: 976430.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Корам, улицы: Шимболатова, Тойбекова, Зарватова, Беспаева, 1 Мая, Октябрьская, Темиркулова, Комсомольская, Заречная, 8 Марта с № 1 по № 7 (нечетная сторона), с № 2 по № 6 (четная сторона), Дулятова с № 1 по № 15 (нечетная сторона), с № 2 по № 16 (четная сторона), Арзиева с № 1 по № 15 (нечетная сторона), с № 2 по № 14 (четная сторона); микрорайон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Корам, улица Зарватова № 46, актовый зал Корамской средней школы, телефон: 976430.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Корам, улицы: Валиханова, Саутахуна, Абая, Гаитова, Жамбыла, Розыбакиева, Жандосова, Каипова, Таирова, Иманова, 8 Марта с № 9 по № 13 (нечетная сторона), с № 8 по № 12 (четная сторона), Дулятова с № 17 по № 31 (нечетная сторона), с № 18 по № 32 (четная сторона), Арзиева с № 17 по № 169 (нечетная сторона), с № 16 по № 168 (четная сторона); Молочно-товарная ферма № 2; микрорайон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Кырбалтабай, улица Алтынсарина № 3, средняя школа имени Ы.Алтынсарина, телефон: 53225.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Кырбалтабай, село Кайнар.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Шалкар, улица Жамбыла № 3, Курозекская основная средняя школа, телефон: 24220.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Акжал, село Шалкар.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Екпинды, улица Набережная № 14, Екпиндинская основная средняя школа, телефон: 20118.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Екпинды.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Казтай Ултараков, улица Сатпаева № 5, Масакская средняя школа, телефон: 943074.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Казтай Ултараков, участок Кызыл баз, станция "Шелек", железнодорожные разъезды.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Нурлы, улица Жангельдина № 7, Нурлинская средняя школа, телефон: 971844.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Нурлы.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Байтерек, улица Школьная № 51, спорт зал средней школы имени Аль-Фараби, телефон: 51229.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Байтерек, улицы: Строительная, Садовая, Сулейменова, Алмерек абыз, Молодежная, Комарова, Школьная, Совхозная, Вишневая, Болашак; переулки: Центральный, Октябрьский, Талгарский, Советский, Мельничный, Сосновый; садоводческие общества: Эдельвейс, Труженик, Рубин, Орел, Надежда, Ковровщица, Арман, Авиаремонтник.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Байтерек, улица Школьная № 51, актовый зал средней школы имени Аль-Фараби, телефон 51229.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Байтерек, улицы: Победы, Луговая, Горная, Новосельская, Арычная, Нововиноградная, Виноградная, Южная, Дачная, Транспортная, Заводская, Мира, Новая, Комсомольская, Солнечная, Цветочная, Каменистая, Дружбы, Юности; переулки: Тенистый, Дормастер; подстанция, Асфальтобетонный завод.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Алга, улица Солтанбая № 25, Алгинская средняя школа, телефон: 24270.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Койшыбек, улица Сатпаева № 1, Койшибекская средняя школа, телефон: 23042.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Койшыбек.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Нура, улица Еспергенова № 30а, Дом культура села Нура, телефон: 942013.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Нура, село Кокпек.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Байсеит, улица Хамра № 3, средняя школа имени Исмаила Таирова, телефон: 972327.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Байсеит, участок "Тройник".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Бижанова, улица Шамсутдинова без номера, средняя школа имени Мукагали Макатаева с дошкольным мини-центром, телефон: 971492.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Бижанова.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Малыбай, улица Жумабекова без номера, Малыбайская средняя школа с дошкольным мини-центром, телефон: 950796.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Малыбай, участок "Кок-Терек".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Саймасай, улица Байтурсынова без номера, средняя школа имени А.Байтурсынова с дошкольным мини-центром, телефон: 36316.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Саймасай.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Амангельды, улица Ушурова без номера, средняя школа имени Садыра, телефон: 25324.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Амангельды.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Азат, улица Школьная № 67, Азатская основная средняя школа, телефон: 38333.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Азат, садоводческие общества: Коммунальник, Тюльпан, Энергетик, Раздольное, Талгарское, Энтузиаст.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Кайназар, улица Алматинская № 70, средняя школа имени Шокана Валиханова с дошкольным мини-центром, телефон: 37218.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Кайназар, садоводческие общества: Автобаза, Бакай, Кировец, Ковровщица.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Рахат, улица Кумаровой № 16, Рахатская средняя школа, телефон: 30399.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Рахат.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Орикти, улица Новостройка, средняя школа имени Б.Майлина, телефон: 67253.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Орикти, садоводческие общества: Алтын алма, Береке, Коксай, Трудовик, Трудовик-молочник, Трудовик-победа, Трудовик -АХБК, Трудовик-подснежник, Железнодорожник, Самал, Тасгуль, Восход, Трудовик-Надежда, Ветеран, Калинина, Иссык-2.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Ташкенсаз, улица Мира без номера, средняя школа имени Х.Абдуллина, телефон: 25291.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Ташкенсаз.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Баяндай, улица Набережная № 4, Баяндинская основная средняя школа, телефон: 24118.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Баяндай.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Кульжа, улица Алматинская без номера, фельдшерский акушерский пункт, телефон: 25243.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Кульжа.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Тескенсу, улица Калдыбаева № 1, средняя школа имени Жамбыла с дошкольным мини-центром, телефон: 974095.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Тескенсу.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199.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Кольды, улица Муратбаева № 2, Кольдинская средняя школа с дошкольным мини-центром, телефон: 27901.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Кольди.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Толкын, Толкынская средняя школа, телефон: 27783.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Толкын.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Тургень, улица Конаева № 2, средняя школа имени Д.А.Конаева, телефон: 33005.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Тургень, улицы: Конаева, Ш.Борке, Иманбекова С.Момбай, Береке, А.Жолдыбаева, Мельничная, Т.Бокина, Тажметова, Пушкина, Дархан, 40 лет Победы, Строительная, Ауезова, Кулмамбета с № 61 по № 155 (нечетная сторона), с № 88 по № 168 (четная сторона); кирпичный завод; подстанция.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Тургень, улица Кулмамбета № 2, Казахская средняя школа, телефон: 33007.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Тургень, улицы: Терехина, Масягина, Петрова, Школьная, Абая, Жамбыла, Жунисбая, Рыскулова, Титова, Чапаева, Свердлова, Кулмамбета с № 2 по № 86 (четная сторона), Харламова с № 1 по № 63 (нечетная сторона), с № 2 по № 60 (четная сторона), Князбаева № 1 по № 59 (нечетная сторона), с № 2 по № 72 (четная сторона), Сатай Батыр с № 1 по № 85 (нечетная сторона), с № 2 по № 84 (четная сторона), Желтоксан с № 1 по № 97 (нечетная сторона), с № 2 по № 92 (четная сторона), Т.Аубакирова с № 1 по № 113 (нечетная сторона), с № 2 по № 122 (четная сторона), Достык с № 1 по № 101 (нечетная сторона), с № 2 по № 46 (четная сторона); Молочно-товарная ферма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Тургень, улица Желтоксан № 97, средняя школа имени М.Ломоносова с дошкольным мини-центром, телефон: 33304.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Тургень, улицы: Воронежская, Сергеева, Бурдина, Терешковой, Гагарина, Стамбекова, Сушкова, Мира, Демесинова, Кулмамбета с № 1 по № 59 (нечетная сторона), Харламова с № 65 по № 73 (нечетная сторона), с № 62 по № 70 (четная сторона), Князбаева с № 61 по № 93 (нечетная сторона), с № 74 по № 110 (четная сторона), Сатай Батыра с № 87 по № 243 (нечетная сторона), с № 86 по № 174 (четная сторона), Желтоксан с № 99 по № 143 (нечетная сторона), с № 94 по № 150 (четная сторона), Т.Аубакирова с №115 по № 197 (нечетная сторона), с № 124 по № 212 (четная сторона), Достык с № 103 по № 205 (нечетная сторона), с № 48 по № 166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78.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Таутургень, улица Буркеева № 3, Таутургеньская основная средняя школа с дошкольным мини-центром, телефон: 31741.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Таутургень, лесничество, форелевое хозяйство, пасеки, термальный источник, полигон, дом Композиторов, дома отдыха: "Синегорье", "Таутурген", "Эдельвейс", "Орбита".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Шелек, улица Бижанова № 91, средняя школа имени Х.Бижанова с дошкольным мини-центром, телефон: 920987.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Шелек, улицы: Абая с № 161 по № 213 (нечетная сторона), Кадырова с № 109 по № 111(нечетная сторона), Жибек Жолы с № 44 по № 116 (четная сторона), Бижанова с № 51 по № 111 (нечетная сторона), с № 64 по № 202 (четная сторона), Ажибай Батыра с № 91 по № 103 (нечетная сторона), с № 50 по № 82 (четная сторона), Момышулы с № 77 по № 115 (нечетная сторона), с № 110 по № 188 (четная сторона), Малай Батыра с № 97 по № 159 (нечетная сторона), с № 118 по № 244 (четная сторона), Розыбакиева с № 143 по № 209 (нечетная сторона), с № 146 по № 220 (четная сторона), Сыздыкова с № 145 по № 243 (нечетная сторона), с № 188 по № 280 (четная сторона), Строительная с № 21 по № 81 (нечетная сторона), с № 16 по № 56 (четная сторона), Орынтаева с № 31 по № 141 (нечетная сторона), с № 40 по № 152 (четная сторона), Кенжебаева с № 49 по № 123 (нечетная сторона), с № 38 по № 132 (четная сторона), Озерная.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80.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Шелек, улица Илийская № 12, средняя школа имени А.Молдагуловой с дошкольным мини-центром, телефон: 921559.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Шелек, улицы: Медицинская, Маметовой, Ауэзова, Заречная, Арычная, Достык, Нурпеисова, Илийская, Абишева, Молдагуловой, Абая с № 215 по № 323 (нечетная сторона), с № 164 по № 306 (четная сторона), Бижанова с № 113 по № 241 (нечетная сторона), с № 204 по № 304 (четная сторона), Кадырова с № 1 по № 107 (нечетная сторона), с № 2 по № 52 (четная сторона), Сыздыкова с № 1 по № 143 (нечетная сторона), с № 2 по № 186 (четная сторона), Усенова с № 137 по № 163 (нечетная сторона), с № 160 по № 198 (четная сторона), Вихрева с № 123 по № 143 (нечетная сторона), с № 122 по № 140 (четная сторона), Стадионная с № 1по № 25 (нечетная сторона), с № 2 по № 44 (четная сторона), Строительная с № 1 по № 19 (нечетная сторона), с № 2 по № 14 (четная сторона), Кайыпова с № 111 по № 127 (нечетная сторона), с № 96 по № 108 (четная сторона), Таирова с № 149 по № 163 (нечетная сторона), с № 194 по № 198 (четная сторона); переулки: Дачный, Абишева, Арычный, Усенова, Абая, Илийский, Вихрева, Тихий, Сыздыкова, Омарова.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Шелек, улица Жибек жолы № 47, средняя школа имени Розыбакиева, телефон: 920862.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Шелек, улицы: Элеваторная, Складская, Жибек Жолы с №2 по № 38, (четная сторона), Абая с № 2 по № 162 (четная сторона), Момышулы с № 1 по № 75 (нечетная сторона), с № 2 по № 108 (четная сторона), Малай Батыра с № 1 по № 95 (нечетная сторона), с № 2 по № 116 (четная сторона), Розыбакиева с № 1 по № 141 (нечетная сторона), с № 2 по № 144 (четная сторона), Усенова с № 59 по № 135 (нечетная сторона), с № 60 по № 158 (четная сторона), Кайыпова с № 59 по № 109 (нечетная сторона), с № 28 по № 94 (четная сторона), Вихрева с № 47 по № 121 (нечетная сторона), с № 44 по № 120 (четная сторона), Таирова с № 65 по № 147 (нечетная сторона), с № 92 по № 192 (четная сторона); микрорайон № 1; переулки: Момышулы, Розыбакиева, Южный, Алатау, Юбилейный, Восточный.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Шелек, улица Кабылова № 2, средняя школа имени Абая, телефон: 921309.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Шелек, улицы: Муратбаева, Юбилейная, Гаражная, Гидростроительная, Кагазбаева с № 1 по № 39 (нечетная сторона), Жибек Жолы с № 1 по № 75 (нечетная сторона), Абая с № 1 по № 73 (нечетная сторона), Таирова с № 1 по № 63 (нечетная сторона), с № 2 по № 90 (четная сторона), Усенова с № 1по № 57 (нечетная сторона), с № 2 по № 58 (четная сторона), Вихрева с № 1 по № 45 (нечетная сторона), с № 2 по № 42 (четная сторона), Кайыпова с № 1 по № 57 (нечетная сторона), с № 2 по № 26 (четная сторона), Садовая с № 1 по № 11 (нечетная сторона), с № 2 по № 30 (четная сторона), Кабылова с № 1по № 51 (нечетная сторона), с № 2 по № 62 (четная сторона), Нургазина с № 1по № 97 (нечетная сторона), с № 2 по № 104 (четная сторона), Целинная с № 1 по № 25, (нечетная сторона), с № 2 по № 26 (четная сторона), Жылысбаева с № 1 по № 69 (нечетная сторона), с № 2 по № 50 (четная сторона); участок районных электрических сетей, райавтодор; микрорайон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83.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Шелек, улица Нургазина № 150, средняя школа имени Ыбырай Алтынсарина с дошкольным мини-центром, телефон: 920501.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Шелек, улицы: Лесная, Авангардская, Жибек Жолы с № 77 по № 167 (нечетная сторона), Ажибай Батыра с № 2 по № 48 (четная сторона), Абая с № 75 по № 159 (нечетная сторона), Мелиоративная с №1 по № 26, Жылысбаева с № 71 по № 115 (нечетная сторона), с № 52 по № 140 (четная сторона), Кабылова с № 53 по № 159 (нечетная сторона), с № 64 по № 166 (четная сторона), Нургазина с № 99 по № 197 (нечетная сторона), с № 106 по № 194 (четная сторона), Бижанова с № 1 по № 49 (нечетная сторона), с № 2 по № 62 (четная сторона), Орынтаева с № 1по № 29 (нечетная сторона), с № 2 по № 38 (четная сторона), Кенжебаева с № 1 по № 47 (нечетная сторона), с № 2 по № 36 (четная сторона), Целинная с № 27 по № 63 (нечетная сторона), с № 28 по № 58 (четная сторона), Виноградная с № 1 по № 23 (нечетная сторона), с № 2 по № 40 (четная сторона), Садовая с № 13 по № 39 (нечетная сторона), с № 32 по № 58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Шелек, улица Бокина № 40, средняя школа имени Петра Вихрева с дошкольным мини-центром, телефон: 921196.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Шелек, улицы: Маяковского, Егизбаева, Гани Батыра, Бокина, Сайдуллаева, Казачья, Мукашева, Парниковая, Ажибай Батыра с № 1 по № 89 (нечетная сторона), Солнечная с № 2 по № 14 (четная сторона), Нургазина с № 199 по № 239 (нечетная сторона), Космонавтов с № 1 по № 24 , Луговая с № 1 по № 29 (нечетная сторона), Момышулы с № 117 по № 199 (нечетная сторона), с № 190 по № 252 (четная сторона), Целинная с № 65 по № 87 (нечетная сторона), с № 60 по № 84 (четная сторона), Жылысбаева с № 117 по № 171 (нечетная сторона), с № 142 по № 196 (четная сторона), Кабылова с № 161 по № 237 (нечетная сторона), с № 168 по № 234 (четная сторона), Жибек Жолы с № 169 по № 275 (нечетная сторона), с № 118 по № 200 (четная сторона), Малай Батыра с № 161 по № 267 (нечетная сторона), с № 246 по № 278 (четная сторона), Ключевая с № 1 по № 67 (нечетная сторона), с № 2 по № 70 (четная сторона); переулки: Солнечный, Жетысуский.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Шелек, улица Абдыкаримова № 14, средняя школа имени Т.Кенжебаева с дошкольным мини-центром, телефон: 926078.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Шелек, улицы: Вишневая, Ахметова, Имамниязова, Макатаева, Советская, Новосельская, 8 Марта, Мира, Семятова, Молодежная, Коммунальная, Интернациональная, Абдыкаримова, Кирпичная, Жетысуская, Жибек Жолы с № 277 по № 321 (нечетная сторона), с № 202 по № 320 (четная сторона), Ключевая с № 69 по № 77 (нечетная сторона), с № 72 по № 90 (четная сторона); переулки: Новосельский, Кирпичный; участок конной фермы.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Майское, улица Парковая без номера, средняя школа имени М.Маметовой с дошкольным мини-центром, телефон: 972849.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Майское, село Торгайбаза.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87.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Каракемер, Клуб воинской части № 6654, телефон: 49072.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Военный городок воинской части № 6654.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