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8d3a" w14:textId="b278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19 декабря 2014 года №41-1 "О бюджете Енбекшиказахского района на 2015- 2017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09 февраля 2015 года № 42-1. Зарегистрировано Департаментом юстиции Алматинской области 12 февраля 2015 года № 3047. Утратило силу решением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"Енбекшиказах" от 16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доходы 17371416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3047720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36700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95200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14191796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5847177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2947609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5397010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17639150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112475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136758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(-) 380209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380209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отдела (по согласованию Жакеев Е.И.)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Талкамбаев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09 февраля 2015 года №42-1 "О внесении изменений в решение Енбекшиказахского районного маслихата от 19 декабря 2014 года №41-1 "О бюджете Енбекшиказахского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1утвержденное решением Енбекшиказахскогорайонного маслихата от 19 декабря 2014 года №41-1 "О бюджете Енбекшиказахского районана 2015-2017 годы"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Енбекшиказахского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5"/>
        <w:gridCol w:w="1203"/>
        <w:gridCol w:w="1203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