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ac42" w14:textId="beaa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19 декабря 2014 года № 41-281 "О бюджете Жамбылского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09 ноября 2015 года № 53-346. Зарегистрировано Департаментом юстиции Алматинской области 18 ноября 2015 года № 3562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19 декабря 2014 года № 41-281 "О бюджете Жамбылского района на 2015-2017 годы", (зарегистрированного в Реестре государственной регистрации нормативных правовых актов от 26 декабря 2014 года № 2977, опубликованного в газете "Атамекен" № 2 (5734) от 10 января, № 3 (5735)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9 февраля 2015 года № 42-287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12 февраля 2015 года № 3045, опубликованного в газете "Атамекен" № 10 (5742) от 7 марта, № 11 (5743) от 14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27 мая 2015 года № 47-321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8 июня 2015 года № 3198, опубликованного в газете "Атамекен" № 24 (5756) от 13 июня, № 26 (5758) от 27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7 сентября 2015 года № 51-338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15 сентября 2015 года № 3413, опубликованного в газете "Атамекен" № 40 (5772) от 2 октября, № 41 (5773) от 9 октября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11 826 811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2 376 830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35 314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9 394 163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2 799 666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2 721 615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3 872 882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11 966 174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87 850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110 001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22 151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231 213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231 213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экономики и бюджетного планирования Жамбылского района (по согласованию Кельдибекова Л.К.)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Такимов Б.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ноября 2015 года № 53-346 "О внесении изменений в решение Жамбылского районного маслихата от 19 декабря 2014 года № 41-281 "О бюджете Жамбылского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7284"/>
        <w:gridCol w:w="33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03"/>
        <w:gridCol w:w="820"/>
        <w:gridCol w:w="1403"/>
        <w:gridCol w:w="3718"/>
        <w:gridCol w:w="413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