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223" w14:textId="bb6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01 октября 2015 года № 663. Зарегистрировано Департаментом юстиции Алматинской области 05 ноября 2015 года № 3528. Утратило силу постановлением акимата Жамбылского района Алматинской области от 05 апреля 2016 года №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Алматинской области от 05.04.2016 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Жамбылского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государственный образовательный заказ на дошкольное воспитание и обучение, размер подушевого финансирования и родительской платы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02 июля 2014 года № 449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 (зарегистрированного в реестре государственной регистрации нормативных правовых актов от 21 июля 2014 года за № 2776, опубликованного в районной газете "Атамекен" от 26 июля 2014 года за № 30 (5710)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Нурпеисова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Ермекбаеву Гульнару Омирбековну.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постанвлению акимата Жамбылского района от "01" октября 2015 года № 663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Жамбылскому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461"/>
        <w:gridCol w:w="4737"/>
        <w:gridCol w:w="1256"/>
        <w:gridCol w:w="2182"/>
        <w:gridCol w:w="1926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воспитанни-ков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финансиро-вания в дошкольных организа-циях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"Балбөбек"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"Күншуак"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"Аккайын"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Кыдырбекулы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"Қарлығаш"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"Ақбота"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Казыбек 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"Балауса"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"Балдырған"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"Бәйтерек"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"Айгөлек"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"Құлыншақ"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"Бөбек"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комплекс "Школа-детский сад" села Бурган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ответсвенностью "Өркениет Балабақшасы"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ответсвенностью "Ардана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ответсвенностью "Балдаурен"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ответсвенностью "Детский сад Ақниет"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"Осер 2013"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"Ай-Забек"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"Гусейнова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 Гулдер-ай"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"Гүлдаурен"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"Аружан и 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"Ерке-Нұр"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"Айым"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"Частный детский сад-ясли Акнұр"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 гимназия имени Абая с дошкольным мини-центром" Государственного учреждения "Отдела образования Жамбылского района Алматинской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Мынбаева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Таргап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Танбалытас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Жамбыла с дошкольным мини 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Наурызбай батыра Кутпанбетулы с дошкольным мини 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Сураншы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села "Сураншы батыр с дошкольным мини-центром"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Саурык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Саурык батыр с Бирликской начальной школой"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Турара Рыскулова с дошкольным мини- центром и пришкольным интернатом"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Оспанхана Аубакирова с дошкольным мини- 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Унгуртас"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села Сарыбастау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Телтая Сарсенбекова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"Кастекская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"Жайсанская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"Айдарлинская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"Бозойская основная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"Карасуйская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