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6f12" w14:textId="ed46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Жамбылском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Жамбылского района Алматинской области от 27 октября 2015 года № 10-24. Зарегистрировано Департаментом юстиции Алматинской области 02 ноября 2015 года № 3519. Утратил силу решением акима Жамбылского района Алматинской области от 24 декабря 2018 года № 12-11</w:t>
      </w:r>
    </w:p>
    <w:p>
      <w:pPr>
        <w:spacing w:after="0"/>
        <w:ind w:left="0"/>
        <w:jc w:val="both"/>
      </w:pPr>
      <w:bookmarkStart w:name="z4" w:id="0"/>
      <w:r>
        <w:rPr>
          <w:rFonts w:ascii="Times New Roman"/>
          <w:b w:val="false"/>
          <w:i w:val="false"/>
          <w:color w:val="ff0000"/>
          <w:sz w:val="28"/>
        </w:rPr>
        <w:t xml:space="preserve">
      Сноска. Утратил силу решением акима Жамбылского района Алматинской области от 24.12.2018 </w:t>
      </w:r>
      <w:r>
        <w:rPr>
          <w:rFonts w:ascii="Times New Roman"/>
          <w:b w:val="false"/>
          <w:i w:val="false"/>
          <w:color w:val="ff0000"/>
          <w:sz w:val="28"/>
        </w:rPr>
        <w:t>№ 12-11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Для проведения голосования и подсчета голосов в Жамбылском районе </w:t>
      </w:r>
      <w:r>
        <w:rPr>
          <w:rFonts w:ascii="Times New Roman"/>
          <w:b w:val="false"/>
          <w:i w:val="false"/>
          <w:color w:val="000000"/>
          <w:sz w:val="28"/>
        </w:rPr>
        <w:t xml:space="preserve">по согласованию с избирательными комиссиями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
    <w:bookmarkStart w:name="z7" w:id="2"/>
    <w:p>
      <w:pPr>
        <w:spacing w:after="0"/>
        <w:ind w:left="0"/>
        <w:jc w:val="both"/>
      </w:pPr>
      <w:r>
        <w:rPr>
          <w:rFonts w:ascii="Times New Roman"/>
          <w:b w:val="false"/>
          <w:i w:val="false"/>
          <w:color w:val="000000"/>
          <w:sz w:val="28"/>
        </w:rPr>
        <w:t>
      Контроль за исполнением настоящего решения возложить на заместителя акима района Ермекбаеву Гульнару Омирбековну.</w:t>
      </w:r>
    </w:p>
    <w:bookmarkEnd w:id="2"/>
    <w:bookmarkStart w:name="z8" w:id="3"/>
    <w:p>
      <w:pPr>
        <w:spacing w:after="0"/>
        <w:ind w:left="0"/>
        <w:jc w:val="both"/>
      </w:pPr>
      <w:r>
        <w:rPr>
          <w:rFonts w:ascii="Times New Roman"/>
          <w:b w:val="false"/>
          <w:i w:val="false"/>
          <w:color w:val="000000"/>
          <w:sz w:val="28"/>
        </w:rPr>
        <w:t>
      Возложить на руководителя аппарата акима района Нурпеисова Абзала Еркиновича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 ресурсе акимата района.</w:t>
      </w:r>
    </w:p>
    <w:bookmarkEnd w:id="3"/>
    <w:bookmarkStart w:name="z9" w:id="4"/>
    <w:p>
      <w:pPr>
        <w:spacing w:after="0"/>
        <w:ind w:left="0"/>
        <w:jc w:val="both"/>
      </w:pPr>
      <w:r>
        <w:rPr>
          <w:rFonts w:ascii="Times New Roman"/>
          <w:b w:val="false"/>
          <w:i w:val="false"/>
          <w:color w:val="000000"/>
          <w:sz w:val="28"/>
        </w:rPr>
        <w:t xml:space="preserve">
      3. Признать утратившим силу решение акима района от 16 февраля 2015 года №2-5 "Об образовании избирательных участков для проведения голосования и подсчета голосов в Жамбылском районе" (зарегистрированного в Реестре государственной регистрации нормативных правовых актов от 27 февраля 2015 года за </w:t>
      </w:r>
      <w:r>
        <w:rPr>
          <w:rFonts w:ascii="Times New Roman"/>
          <w:b w:val="false"/>
          <w:i w:val="false"/>
          <w:color w:val="000000"/>
          <w:sz w:val="28"/>
        </w:rPr>
        <w:t>№ 3085</w:t>
      </w:r>
      <w:r>
        <w:rPr>
          <w:rFonts w:ascii="Times New Roman"/>
          <w:b w:val="false"/>
          <w:i w:val="false"/>
          <w:color w:val="000000"/>
          <w:sz w:val="28"/>
        </w:rPr>
        <w:t xml:space="preserve">, опубликованного в районной газете "Атамекен" от 21 марта 2015 года №12 (5744). </w:t>
      </w:r>
    </w:p>
    <w:bookmarkEnd w:id="4"/>
    <w:bookmarkStart w:name="z10"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Ж.Далабаев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Жамбылского района от 27 октября 2015 года № 10-24 "Об образовании избирательных участков для проведения голосования и подсчета голосов в Жамбылском районе" </w:t>
            </w:r>
          </w:p>
        </w:tc>
      </w:tr>
    </w:tbl>
    <w:bookmarkStart w:name="z13" w:id="6"/>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Жамбылском районе</w:t>
      </w:r>
    </w:p>
    <w:bookmarkEnd w:id="6"/>
    <w:bookmarkStart w:name="z14" w:id="7"/>
    <w:p>
      <w:pPr>
        <w:spacing w:after="0"/>
        <w:ind w:left="0"/>
        <w:jc w:val="both"/>
      </w:pPr>
      <w:r>
        <w:rPr>
          <w:rFonts w:ascii="Times New Roman"/>
          <w:b w:val="false"/>
          <w:i w:val="false"/>
          <w:color w:val="000000"/>
          <w:sz w:val="28"/>
        </w:rPr>
        <w:t>
      1. Избирательный участок № 247.</w:t>
      </w:r>
    </w:p>
    <w:bookmarkEnd w:id="7"/>
    <w:bookmarkStart w:name="z15" w:id="8"/>
    <w:p>
      <w:pPr>
        <w:spacing w:after="0"/>
        <w:ind w:left="0"/>
        <w:jc w:val="both"/>
      </w:pPr>
      <w:r>
        <w:rPr>
          <w:rFonts w:ascii="Times New Roman"/>
          <w:b w:val="false"/>
          <w:i w:val="false"/>
          <w:color w:val="000000"/>
          <w:sz w:val="28"/>
        </w:rPr>
        <w:t xml:space="preserve">
      Центр: село Узынагаш, улица Суюнбая № 27, средняя школа имени Турара Рыскулова с дошкольным мини-центром и пришкольным интернатом. </w:t>
      </w:r>
    </w:p>
    <w:bookmarkEnd w:id="8"/>
    <w:bookmarkStart w:name="z16" w:id="9"/>
    <w:p>
      <w:pPr>
        <w:spacing w:after="0"/>
        <w:ind w:left="0"/>
        <w:jc w:val="both"/>
      </w:pPr>
      <w:r>
        <w:rPr>
          <w:rFonts w:ascii="Times New Roman"/>
          <w:b w:val="false"/>
          <w:i w:val="false"/>
          <w:color w:val="000000"/>
          <w:sz w:val="28"/>
        </w:rPr>
        <w:t>
      В границах: село Узынагаш, улицы: Сураншы батыра, Наурызбай батыра, Жандыбаева, Сайлыбаева, Зикринова, Саурык батыра с №71 по 201 (нечетная сторона), Макатаева с № 79 по 125 (нечетная сторона), с № 167 по 341 (нечетная сторона), Спивакова с № 1 по 65 (нечетная сторона), с № 2 по 64 (четная сторона), Дюсенбиева с № 1 по 97 (нечетная сторона), с № 2 по 20 (четная сторона), Боранбаева с № 1 по 11 (нечетная сторона), с № 2 по 22 (четная сторона), Райымбек батыра с № 81 по 171 (нечетная сторона), с № 118 по 196 (четная сторона); жилой массив на юга-востоке села Узынагаш.</w:t>
      </w:r>
    </w:p>
    <w:bookmarkEnd w:id="9"/>
    <w:bookmarkStart w:name="z17" w:id="10"/>
    <w:p>
      <w:pPr>
        <w:spacing w:after="0"/>
        <w:ind w:left="0"/>
        <w:jc w:val="both"/>
      </w:pPr>
      <w:r>
        <w:rPr>
          <w:rFonts w:ascii="Times New Roman"/>
          <w:b w:val="false"/>
          <w:i w:val="false"/>
          <w:color w:val="000000"/>
          <w:sz w:val="28"/>
        </w:rPr>
        <w:t>
      2. Избирательный участок № 248.</w:t>
      </w:r>
    </w:p>
    <w:bookmarkEnd w:id="10"/>
    <w:bookmarkStart w:name="z18" w:id="11"/>
    <w:p>
      <w:pPr>
        <w:spacing w:after="0"/>
        <w:ind w:left="0"/>
        <w:jc w:val="both"/>
      </w:pPr>
      <w:r>
        <w:rPr>
          <w:rFonts w:ascii="Times New Roman"/>
          <w:b w:val="false"/>
          <w:i w:val="false"/>
          <w:color w:val="000000"/>
          <w:sz w:val="28"/>
        </w:rPr>
        <w:t>
      Центр: село Узынагаш, улица Мажитова № 2, средняя школа имени С. Бердыкулова с дошкольным мини-центром.</w:t>
      </w:r>
    </w:p>
    <w:bookmarkEnd w:id="11"/>
    <w:bookmarkStart w:name="z19" w:id="12"/>
    <w:p>
      <w:pPr>
        <w:spacing w:after="0"/>
        <w:ind w:left="0"/>
        <w:jc w:val="both"/>
      </w:pPr>
      <w:r>
        <w:rPr>
          <w:rFonts w:ascii="Times New Roman"/>
          <w:b w:val="false"/>
          <w:i w:val="false"/>
          <w:color w:val="000000"/>
          <w:sz w:val="28"/>
        </w:rPr>
        <w:t>
      В границах: село Узынагаш, улицы: Мажитова, Макатаева с № 127 по 165 (нечетная сторона), с № 84 по 278 (четная сторона), Сатпаева с № 101 по 303 (нечетная сторона), с № 58 по 342 (четная сторона), Караш батыра с № 85 по 279 (нечетная сторона), с № 88 по 272 (четная сторона), Байдибек би с № 153 по 287 (нечетная сторона), с № 172 по 322 (четная сторона), Абая с № 37 по 45 (нечетная сторона), Толе би с № 45 по 55 (нечетная сторона), с № 36 по 50 (четная сторона), Рыскулова с № 57 по 83 (нечетная сторона), с № 76 по 92 (четная сторона).</w:t>
      </w:r>
    </w:p>
    <w:bookmarkEnd w:id="12"/>
    <w:bookmarkStart w:name="z20" w:id="13"/>
    <w:p>
      <w:pPr>
        <w:spacing w:after="0"/>
        <w:ind w:left="0"/>
        <w:jc w:val="both"/>
      </w:pPr>
      <w:r>
        <w:rPr>
          <w:rFonts w:ascii="Times New Roman"/>
          <w:b w:val="false"/>
          <w:i w:val="false"/>
          <w:color w:val="000000"/>
          <w:sz w:val="28"/>
        </w:rPr>
        <w:t xml:space="preserve">
      3. Избирательный участок № 249 </w:t>
      </w:r>
    </w:p>
    <w:bookmarkEnd w:id="13"/>
    <w:bookmarkStart w:name="z21" w:id="14"/>
    <w:p>
      <w:pPr>
        <w:spacing w:after="0"/>
        <w:ind w:left="0"/>
        <w:jc w:val="both"/>
      </w:pPr>
      <w:r>
        <w:rPr>
          <w:rFonts w:ascii="Times New Roman"/>
          <w:b w:val="false"/>
          <w:i w:val="false"/>
          <w:color w:val="000000"/>
          <w:sz w:val="28"/>
        </w:rPr>
        <w:t>
      Центр: село Узынагаш, улица Байдибек би № 107, средняя школа имени Ш. Уалиханова с дошкольным мини-центром.</w:t>
      </w:r>
    </w:p>
    <w:bookmarkEnd w:id="14"/>
    <w:bookmarkStart w:name="z22" w:id="15"/>
    <w:p>
      <w:pPr>
        <w:spacing w:after="0"/>
        <w:ind w:left="0"/>
        <w:jc w:val="both"/>
      </w:pPr>
      <w:r>
        <w:rPr>
          <w:rFonts w:ascii="Times New Roman"/>
          <w:b w:val="false"/>
          <w:i w:val="false"/>
          <w:color w:val="000000"/>
          <w:sz w:val="28"/>
        </w:rPr>
        <w:t>
      В границах: село Узынагаш, улицы: Бекболата, Омирзак акына, Кандекова, Ауезова, Домалак ене с №36 по 84, Момышулы с № 12 по 49, Абая с № 2 по 78 (четная сторона), Отеген батыра с № 105 по 177 (нечетная сторона), с № 102 по 172 (четная сторона), Байдибек би с № 73 по 143 (нечетная сторона), с № 94 по 164 (четная сторона), Караш батыра с № 17 по 83 (нечетная сторона), с № 16 по 86 (четная сторона), Сатпаева с № 41 по 97 (нечетная сторона), с № 40 по 56 (четная сторона), Макатаева с № 1 по 77 (нечетная сторона), с № 2 по 82 (четная сторона), Бабажанова с № 57 по 113 (нечетная сторона), с № 56 по 114 (четная сторона), Райымбек батыра с № 47 по 79 (нечетная сторона), с № 46 по 116 (четная сторона).</w:t>
      </w:r>
    </w:p>
    <w:bookmarkEnd w:id="15"/>
    <w:bookmarkStart w:name="z23" w:id="16"/>
    <w:p>
      <w:pPr>
        <w:spacing w:after="0"/>
        <w:ind w:left="0"/>
        <w:jc w:val="both"/>
      </w:pPr>
      <w:r>
        <w:rPr>
          <w:rFonts w:ascii="Times New Roman"/>
          <w:b w:val="false"/>
          <w:i w:val="false"/>
          <w:color w:val="000000"/>
          <w:sz w:val="28"/>
        </w:rPr>
        <w:t>
      4. Избирательный участок № 250.</w:t>
      </w:r>
    </w:p>
    <w:bookmarkEnd w:id="16"/>
    <w:bookmarkStart w:name="z24" w:id="17"/>
    <w:p>
      <w:pPr>
        <w:spacing w:after="0"/>
        <w:ind w:left="0"/>
        <w:jc w:val="both"/>
      </w:pPr>
      <w:r>
        <w:rPr>
          <w:rFonts w:ascii="Times New Roman"/>
          <w:b w:val="false"/>
          <w:i w:val="false"/>
          <w:color w:val="000000"/>
          <w:sz w:val="28"/>
        </w:rPr>
        <w:t>
      Центр: село Узынагаш, улица Жандосова № 85, школа-гимназия имени Абая с дошкольным мини-центром.</w:t>
      </w:r>
    </w:p>
    <w:bookmarkEnd w:id="17"/>
    <w:bookmarkStart w:name="z25" w:id="18"/>
    <w:p>
      <w:pPr>
        <w:spacing w:after="0"/>
        <w:ind w:left="0"/>
        <w:jc w:val="both"/>
      </w:pPr>
      <w:r>
        <w:rPr>
          <w:rFonts w:ascii="Times New Roman"/>
          <w:b w:val="false"/>
          <w:i w:val="false"/>
          <w:color w:val="000000"/>
          <w:sz w:val="28"/>
        </w:rPr>
        <w:t xml:space="preserve">
      В границах: село Узынагаш, улицы: Сариева, Розыбакиева, Кустутун, Шопбаева, Валиханова, Елгезерова, Бокина, Жамбыла, Астана, Жандосова с № 61 по 85 (нечетная сторона), с № 30 по 82 (четная сторона), Сарыбай би с № 71 по 95 (нечетная сторона), с № 54 по 92 (четная сторона) </w:t>
      </w:r>
    </w:p>
    <w:bookmarkEnd w:id="18"/>
    <w:bookmarkStart w:name="z26" w:id="19"/>
    <w:p>
      <w:pPr>
        <w:spacing w:after="0"/>
        <w:ind w:left="0"/>
        <w:jc w:val="both"/>
      </w:pPr>
      <w:r>
        <w:rPr>
          <w:rFonts w:ascii="Times New Roman"/>
          <w:b w:val="false"/>
          <w:i w:val="false"/>
          <w:color w:val="000000"/>
          <w:sz w:val="28"/>
        </w:rPr>
        <w:t>
      5. Избирательный участок № 251.</w:t>
      </w:r>
    </w:p>
    <w:bookmarkEnd w:id="19"/>
    <w:bookmarkStart w:name="z27" w:id="20"/>
    <w:p>
      <w:pPr>
        <w:spacing w:after="0"/>
        <w:ind w:left="0"/>
        <w:jc w:val="both"/>
      </w:pPr>
      <w:r>
        <w:rPr>
          <w:rFonts w:ascii="Times New Roman"/>
          <w:b w:val="false"/>
          <w:i w:val="false"/>
          <w:color w:val="000000"/>
          <w:sz w:val="28"/>
        </w:rPr>
        <w:t>
      Центр: село Узынагаш, улица Карасай батыра без номера, средняя школа имени Наурызбай батыра Кутпанбетулы с дошкольным мини-центром.</w:t>
      </w:r>
    </w:p>
    <w:bookmarkEnd w:id="20"/>
    <w:bookmarkStart w:name="z28" w:id="21"/>
    <w:p>
      <w:pPr>
        <w:spacing w:after="0"/>
        <w:ind w:left="0"/>
        <w:jc w:val="both"/>
      </w:pPr>
      <w:r>
        <w:rPr>
          <w:rFonts w:ascii="Times New Roman"/>
          <w:b w:val="false"/>
          <w:i w:val="false"/>
          <w:color w:val="000000"/>
          <w:sz w:val="28"/>
        </w:rPr>
        <w:t>
      В границах: село Узынагаш, улицы: Сыпатай батыра, Отау, Шапагат, Майкы би, Казыбек бека, Бекболата, Азирбаева, Байдибек би с № 1 по 71 (нечетная сторона), с № 2 по 92 (четная сторона), Отеген батыра с № 1 по 103 (нечетная сторона), с № 2 по 100 (четная сторона), Сарыбай би с № 1 по 69 (нечетная сторона), с № 2 по 52 (четная сторона); жилой массив на севере села Узынагаш.</w:t>
      </w:r>
    </w:p>
    <w:bookmarkEnd w:id="21"/>
    <w:bookmarkStart w:name="z29" w:id="22"/>
    <w:p>
      <w:pPr>
        <w:spacing w:after="0"/>
        <w:ind w:left="0"/>
        <w:jc w:val="both"/>
      </w:pPr>
      <w:r>
        <w:rPr>
          <w:rFonts w:ascii="Times New Roman"/>
          <w:b w:val="false"/>
          <w:i w:val="false"/>
          <w:color w:val="000000"/>
          <w:sz w:val="28"/>
        </w:rPr>
        <w:t>
      6. Избирательный участок №957.</w:t>
      </w:r>
    </w:p>
    <w:bookmarkEnd w:id="22"/>
    <w:bookmarkStart w:name="z30" w:id="23"/>
    <w:p>
      <w:pPr>
        <w:spacing w:after="0"/>
        <w:ind w:left="0"/>
        <w:jc w:val="both"/>
      </w:pPr>
      <w:r>
        <w:rPr>
          <w:rFonts w:ascii="Times New Roman"/>
          <w:b w:val="false"/>
          <w:i w:val="false"/>
          <w:color w:val="000000"/>
          <w:sz w:val="28"/>
        </w:rPr>
        <w:t xml:space="preserve">
      Центр: село Узынагаш, улица Суюнбая № 25 а, детский сад "Аккайын". </w:t>
      </w:r>
    </w:p>
    <w:bookmarkEnd w:id="23"/>
    <w:bookmarkStart w:name="z31" w:id="24"/>
    <w:p>
      <w:pPr>
        <w:spacing w:after="0"/>
        <w:ind w:left="0"/>
        <w:jc w:val="both"/>
      </w:pPr>
      <w:r>
        <w:rPr>
          <w:rFonts w:ascii="Times New Roman"/>
          <w:b w:val="false"/>
          <w:i w:val="false"/>
          <w:color w:val="000000"/>
          <w:sz w:val="28"/>
        </w:rPr>
        <w:t>
      В границах: село Узынагаш, улицы: Суюнбая, Кастек батыра, Билдебаева, Акбарыс, Кокбастау, Кунаева, Баспана, Акжар, Шанырак, Отан, Алтын гасыр, Байконыр, Атамекен, Аубакирова, Токкулова с № 1 по 17/2, Абая с № 1 по 35 (нечетная сторона), Толе би с № 1 по 43 (нечетная сторона), с № 2 по 34 (четная сторона), Рыскулова с № 1 по 55 (нечетная сторона), с № 2 по 74 (четная сторона), Бабажанова с № 115 по 175 (нечетная сторона), с № 116 по 158 (четная сторона), Спивакова с № 67 по 119 (нечетная сторона), с № 66 по 80 (четная сторона), Боранбаева с № 13 по 65 (нечетная сторона), с № 24 по 90 (четная сторона), Дюсенбиева с № 99 по 131 (нечетная сторона), с № 22 по 76 (четная сторона); жилой массив на юге села Узынагаш.</w:t>
      </w:r>
    </w:p>
    <w:bookmarkEnd w:id="24"/>
    <w:bookmarkStart w:name="z32" w:id="25"/>
    <w:p>
      <w:pPr>
        <w:spacing w:after="0"/>
        <w:ind w:left="0"/>
        <w:jc w:val="both"/>
      </w:pPr>
      <w:r>
        <w:rPr>
          <w:rFonts w:ascii="Times New Roman"/>
          <w:b w:val="false"/>
          <w:i w:val="false"/>
          <w:color w:val="000000"/>
          <w:sz w:val="28"/>
        </w:rPr>
        <w:t>
      7. Избирательный участок № 958.</w:t>
      </w:r>
    </w:p>
    <w:bookmarkEnd w:id="25"/>
    <w:bookmarkStart w:name="z33" w:id="26"/>
    <w:p>
      <w:pPr>
        <w:spacing w:after="0"/>
        <w:ind w:left="0"/>
        <w:jc w:val="both"/>
      </w:pPr>
      <w:r>
        <w:rPr>
          <w:rFonts w:ascii="Times New Roman"/>
          <w:b w:val="false"/>
          <w:i w:val="false"/>
          <w:color w:val="000000"/>
          <w:sz w:val="28"/>
        </w:rPr>
        <w:t>
      Центр: село Узынагаш, улица Сарыбай би № 71, Узынагашский профессиональный колледж имени Жамбыла.</w:t>
      </w:r>
    </w:p>
    <w:bookmarkEnd w:id="26"/>
    <w:bookmarkStart w:name="z34" w:id="27"/>
    <w:p>
      <w:pPr>
        <w:spacing w:after="0"/>
        <w:ind w:left="0"/>
        <w:jc w:val="both"/>
      </w:pPr>
      <w:r>
        <w:rPr>
          <w:rFonts w:ascii="Times New Roman"/>
          <w:b w:val="false"/>
          <w:i w:val="false"/>
          <w:color w:val="000000"/>
          <w:sz w:val="28"/>
        </w:rPr>
        <w:t xml:space="preserve">
      В границах: село Узынагаш, улицы: Молдагуловой, Маметовой, Карасай батыра, Жандосова с № 1 по 51 (нечетная сторона), с № 2 по 28 (четная сторона). </w:t>
      </w:r>
    </w:p>
    <w:bookmarkEnd w:id="27"/>
    <w:bookmarkStart w:name="z35" w:id="28"/>
    <w:p>
      <w:pPr>
        <w:spacing w:after="0"/>
        <w:ind w:left="0"/>
        <w:jc w:val="both"/>
      </w:pPr>
      <w:r>
        <w:rPr>
          <w:rFonts w:ascii="Times New Roman"/>
          <w:b w:val="false"/>
          <w:i w:val="false"/>
          <w:color w:val="000000"/>
          <w:sz w:val="28"/>
        </w:rPr>
        <w:t>
      8. Избирательный участок № 959.</w:t>
      </w:r>
    </w:p>
    <w:bookmarkEnd w:id="28"/>
    <w:bookmarkStart w:name="z36" w:id="29"/>
    <w:p>
      <w:pPr>
        <w:spacing w:after="0"/>
        <w:ind w:left="0"/>
        <w:jc w:val="both"/>
      </w:pPr>
      <w:r>
        <w:rPr>
          <w:rFonts w:ascii="Times New Roman"/>
          <w:b w:val="false"/>
          <w:i w:val="false"/>
          <w:color w:val="000000"/>
          <w:sz w:val="28"/>
        </w:rPr>
        <w:t>
      Центр: село Жанакурылыс, улица Тауелсиздик № 1, детский сад "Айголек".</w:t>
      </w:r>
    </w:p>
    <w:bookmarkEnd w:id="29"/>
    <w:bookmarkStart w:name="z37" w:id="30"/>
    <w:p>
      <w:pPr>
        <w:spacing w:after="0"/>
        <w:ind w:left="0"/>
        <w:jc w:val="both"/>
      </w:pPr>
      <w:r>
        <w:rPr>
          <w:rFonts w:ascii="Times New Roman"/>
          <w:b w:val="false"/>
          <w:i w:val="false"/>
          <w:color w:val="000000"/>
          <w:sz w:val="28"/>
        </w:rPr>
        <w:t xml:space="preserve">
      В границах: село Узынагаш, улицы: Есимхана, Каганата, Алатау, Турысбекова, Тауелсиздик, Токкулова с №18 по 111, Саурык батыра с № 1 по 69, Момышулы с №1 по 11, Домалак ене с № 1 по 35, Кандекова с № 1 по 11, Ауезова с № 1 по 26, Караш батыра с №1 по 15 (нечетная сторона), с № 2 по 14 (четная сторона), Сатпаева с № 1 по 39 (нечетная сторона), с № 2 по 38 (четная сторона), Бабажанова с № 1 по 55 (нечетная сторона), с № 2 по 54 (четная сторона), Райымбек батыра с № 1 по 45 (несетная сторона), с № 2 по 44 (четная сторона), Азирбаева с № 53 по 213 (нечетная сторона), с № 42 по 214 (четная сторона). </w:t>
      </w:r>
    </w:p>
    <w:bookmarkEnd w:id="30"/>
    <w:bookmarkStart w:name="z38" w:id="31"/>
    <w:p>
      <w:pPr>
        <w:spacing w:after="0"/>
        <w:ind w:left="0"/>
        <w:jc w:val="both"/>
      </w:pPr>
      <w:r>
        <w:rPr>
          <w:rFonts w:ascii="Times New Roman"/>
          <w:b w:val="false"/>
          <w:i w:val="false"/>
          <w:color w:val="000000"/>
          <w:sz w:val="28"/>
        </w:rPr>
        <w:t>
      9. Избирательный участок № 252.</w:t>
      </w:r>
    </w:p>
    <w:bookmarkEnd w:id="31"/>
    <w:bookmarkStart w:name="z39" w:id="32"/>
    <w:p>
      <w:pPr>
        <w:spacing w:after="0"/>
        <w:ind w:left="0"/>
        <w:jc w:val="both"/>
      </w:pPr>
      <w:r>
        <w:rPr>
          <w:rFonts w:ascii="Times New Roman"/>
          <w:b w:val="false"/>
          <w:i w:val="false"/>
          <w:color w:val="000000"/>
          <w:sz w:val="28"/>
        </w:rPr>
        <w:t>
      Центр: село Жанакурылыс, улица Байдибек би № 23, средняя школа имени Абдоллы Карсакбаева.</w:t>
      </w:r>
    </w:p>
    <w:bookmarkEnd w:id="32"/>
    <w:bookmarkStart w:name="z40" w:id="33"/>
    <w:p>
      <w:pPr>
        <w:spacing w:after="0"/>
        <w:ind w:left="0"/>
        <w:jc w:val="both"/>
      </w:pPr>
      <w:r>
        <w:rPr>
          <w:rFonts w:ascii="Times New Roman"/>
          <w:b w:val="false"/>
          <w:i w:val="false"/>
          <w:color w:val="000000"/>
          <w:sz w:val="28"/>
        </w:rPr>
        <w:t>
      В границах: село Жанакурылыс, новый микрорайон, молочно-товарная ферма.</w:t>
      </w:r>
    </w:p>
    <w:bookmarkEnd w:id="33"/>
    <w:bookmarkStart w:name="z41" w:id="34"/>
    <w:p>
      <w:pPr>
        <w:spacing w:after="0"/>
        <w:ind w:left="0"/>
        <w:jc w:val="both"/>
      </w:pPr>
      <w:r>
        <w:rPr>
          <w:rFonts w:ascii="Times New Roman"/>
          <w:b w:val="false"/>
          <w:i w:val="false"/>
          <w:color w:val="000000"/>
          <w:sz w:val="28"/>
        </w:rPr>
        <w:t>
      10. Избирательный участок № 253.</w:t>
      </w:r>
    </w:p>
    <w:bookmarkEnd w:id="34"/>
    <w:bookmarkStart w:name="z42" w:id="35"/>
    <w:p>
      <w:pPr>
        <w:spacing w:after="0"/>
        <w:ind w:left="0"/>
        <w:jc w:val="both"/>
      </w:pPr>
      <w:r>
        <w:rPr>
          <w:rFonts w:ascii="Times New Roman"/>
          <w:b w:val="false"/>
          <w:i w:val="false"/>
          <w:color w:val="000000"/>
          <w:sz w:val="28"/>
        </w:rPr>
        <w:t>
      Центр: село Ынтымак, улица Жексенбаева № 7, средняя школа села Ынтымак.</w:t>
      </w:r>
    </w:p>
    <w:bookmarkEnd w:id="35"/>
    <w:bookmarkStart w:name="z43" w:id="36"/>
    <w:p>
      <w:pPr>
        <w:spacing w:after="0"/>
        <w:ind w:left="0"/>
        <w:jc w:val="both"/>
      </w:pPr>
      <w:r>
        <w:rPr>
          <w:rFonts w:ascii="Times New Roman"/>
          <w:b w:val="false"/>
          <w:i w:val="false"/>
          <w:color w:val="000000"/>
          <w:sz w:val="28"/>
        </w:rPr>
        <w:t>
      В границах: село Ынтымак; жилой массив на севере села Ынтымак.</w:t>
      </w:r>
    </w:p>
    <w:bookmarkEnd w:id="36"/>
    <w:bookmarkStart w:name="z44" w:id="37"/>
    <w:p>
      <w:pPr>
        <w:spacing w:after="0"/>
        <w:ind w:left="0"/>
        <w:jc w:val="both"/>
      </w:pPr>
      <w:r>
        <w:rPr>
          <w:rFonts w:ascii="Times New Roman"/>
          <w:b w:val="false"/>
          <w:i w:val="false"/>
          <w:color w:val="000000"/>
          <w:sz w:val="28"/>
        </w:rPr>
        <w:t>
      11. Избирательный участок № 254.</w:t>
      </w:r>
    </w:p>
    <w:bookmarkEnd w:id="37"/>
    <w:bookmarkStart w:name="z45" w:id="38"/>
    <w:p>
      <w:pPr>
        <w:spacing w:after="0"/>
        <w:ind w:left="0"/>
        <w:jc w:val="both"/>
      </w:pPr>
      <w:r>
        <w:rPr>
          <w:rFonts w:ascii="Times New Roman"/>
          <w:b w:val="false"/>
          <w:i w:val="false"/>
          <w:color w:val="000000"/>
          <w:sz w:val="28"/>
        </w:rPr>
        <w:t>
      Центр: село Узынагаш, улица Байдибек би без номера; штаб войсковой части № 28237.</w:t>
      </w:r>
    </w:p>
    <w:bookmarkEnd w:id="38"/>
    <w:bookmarkStart w:name="z46" w:id="39"/>
    <w:p>
      <w:pPr>
        <w:spacing w:after="0"/>
        <w:ind w:left="0"/>
        <w:jc w:val="both"/>
      </w:pPr>
      <w:r>
        <w:rPr>
          <w:rFonts w:ascii="Times New Roman"/>
          <w:b w:val="false"/>
          <w:i w:val="false"/>
          <w:color w:val="000000"/>
          <w:sz w:val="28"/>
        </w:rPr>
        <w:t>
      В границах: войсковая часть № 28237.</w:t>
      </w:r>
    </w:p>
    <w:bookmarkEnd w:id="39"/>
    <w:bookmarkStart w:name="z47" w:id="40"/>
    <w:p>
      <w:pPr>
        <w:spacing w:after="0"/>
        <w:ind w:left="0"/>
        <w:jc w:val="both"/>
      </w:pPr>
      <w:r>
        <w:rPr>
          <w:rFonts w:ascii="Times New Roman"/>
          <w:b w:val="false"/>
          <w:i w:val="false"/>
          <w:color w:val="000000"/>
          <w:sz w:val="28"/>
        </w:rPr>
        <w:t>
      12. Избирательный участок № 255.</w:t>
      </w:r>
    </w:p>
    <w:bookmarkEnd w:id="40"/>
    <w:bookmarkStart w:name="z48" w:id="41"/>
    <w:p>
      <w:pPr>
        <w:spacing w:after="0"/>
        <w:ind w:left="0"/>
        <w:jc w:val="both"/>
      </w:pPr>
      <w:r>
        <w:rPr>
          <w:rFonts w:ascii="Times New Roman"/>
          <w:b w:val="false"/>
          <w:i w:val="false"/>
          <w:color w:val="000000"/>
          <w:sz w:val="28"/>
        </w:rPr>
        <w:t>
      Центр: село Узынагаш, улица Карасай батыра без номера, штаб войсковой части № 68303.</w:t>
      </w:r>
    </w:p>
    <w:bookmarkEnd w:id="41"/>
    <w:bookmarkStart w:name="z49" w:id="42"/>
    <w:p>
      <w:pPr>
        <w:spacing w:after="0"/>
        <w:ind w:left="0"/>
        <w:jc w:val="both"/>
      </w:pPr>
      <w:r>
        <w:rPr>
          <w:rFonts w:ascii="Times New Roman"/>
          <w:b w:val="false"/>
          <w:i w:val="false"/>
          <w:color w:val="000000"/>
          <w:sz w:val="28"/>
        </w:rPr>
        <w:t>
      В границах: войсковая часть № 68303.</w:t>
      </w:r>
    </w:p>
    <w:bookmarkEnd w:id="42"/>
    <w:bookmarkStart w:name="z50" w:id="43"/>
    <w:p>
      <w:pPr>
        <w:spacing w:after="0"/>
        <w:ind w:left="0"/>
        <w:jc w:val="both"/>
      </w:pPr>
      <w:r>
        <w:rPr>
          <w:rFonts w:ascii="Times New Roman"/>
          <w:b w:val="false"/>
          <w:i w:val="false"/>
          <w:color w:val="000000"/>
          <w:sz w:val="28"/>
        </w:rPr>
        <w:t>
      13. Избирательный участок № 256.</w:t>
      </w:r>
    </w:p>
    <w:bookmarkEnd w:id="43"/>
    <w:bookmarkStart w:name="z51" w:id="44"/>
    <w:p>
      <w:pPr>
        <w:spacing w:after="0"/>
        <w:ind w:left="0"/>
        <w:jc w:val="both"/>
      </w:pPr>
      <w:r>
        <w:rPr>
          <w:rFonts w:ascii="Times New Roman"/>
          <w:b w:val="false"/>
          <w:i w:val="false"/>
          <w:color w:val="000000"/>
          <w:sz w:val="28"/>
        </w:rPr>
        <w:t>
      Центр: село Каргалы, улица А. Бейсеуова № 42, средняя школа с дошкольным мини-центром имени Кудыса Абсаметова, Героя Социалистического Труда.</w:t>
      </w:r>
    </w:p>
    <w:bookmarkEnd w:id="44"/>
    <w:bookmarkStart w:name="z52" w:id="45"/>
    <w:p>
      <w:pPr>
        <w:spacing w:after="0"/>
        <w:ind w:left="0"/>
        <w:jc w:val="both"/>
      </w:pPr>
      <w:r>
        <w:rPr>
          <w:rFonts w:ascii="Times New Roman"/>
          <w:b w:val="false"/>
          <w:i w:val="false"/>
          <w:color w:val="000000"/>
          <w:sz w:val="28"/>
        </w:rPr>
        <w:t>
      В границах: село Каргалы, улицы: Карибаева, Подгорная, Садовая, Амангельды, Пушкина, Сейфуллина, Алибекова, Жангельды, А. Бейсеуова, Победы с № 1 по 59 (нечетная сторона), с № 2 по 94 (четная сторона), Кайдауыла с № 1 по 91 (нечетная сторона), № 2 по 90 (четная сторона), Калкамана с № 1 по 87 (нечетная сторона), с № 2 по 74 (четная сторона), Суюнбая с № 1 по 93 (нечетная сторона), с № 2 по 76 (четная сторона), Абая с № 1 по 61 (нечетная сторона), с № 2 по 70 (четная сторона).</w:t>
      </w:r>
    </w:p>
    <w:bookmarkEnd w:id="45"/>
    <w:bookmarkStart w:name="z53" w:id="46"/>
    <w:p>
      <w:pPr>
        <w:spacing w:after="0"/>
        <w:ind w:left="0"/>
        <w:jc w:val="both"/>
      </w:pPr>
      <w:r>
        <w:rPr>
          <w:rFonts w:ascii="Times New Roman"/>
          <w:b w:val="false"/>
          <w:i w:val="false"/>
          <w:color w:val="000000"/>
          <w:sz w:val="28"/>
        </w:rPr>
        <w:t>
      14. Избирательный участок № 257.</w:t>
      </w:r>
    </w:p>
    <w:bookmarkEnd w:id="46"/>
    <w:bookmarkStart w:name="z54" w:id="47"/>
    <w:p>
      <w:pPr>
        <w:spacing w:after="0"/>
        <w:ind w:left="0"/>
        <w:jc w:val="both"/>
      </w:pPr>
      <w:r>
        <w:rPr>
          <w:rFonts w:ascii="Times New Roman"/>
          <w:b w:val="false"/>
          <w:i w:val="false"/>
          <w:color w:val="000000"/>
          <w:sz w:val="28"/>
        </w:rPr>
        <w:t>
      Центр: село Каргалы, улица Досбергенова № 56, средняя школа имени Асета Бейсеуова с дошкольным мини-центром.</w:t>
      </w:r>
    </w:p>
    <w:bookmarkEnd w:id="47"/>
    <w:bookmarkStart w:name="z55" w:id="48"/>
    <w:p>
      <w:pPr>
        <w:spacing w:after="0"/>
        <w:ind w:left="0"/>
        <w:jc w:val="both"/>
      </w:pPr>
      <w:r>
        <w:rPr>
          <w:rFonts w:ascii="Times New Roman"/>
          <w:b w:val="false"/>
          <w:i w:val="false"/>
          <w:color w:val="000000"/>
          <w:sz w:val="28"/>
        </w:rPr>
        <w:t>
      В границах: село Каргалы, улицы: Карибаева, Райымжанова, Молдагуловой, Егизбаева, Маметовой, Некрасова, Токтарбаева, Досбергенова Победа с № 61 по 155 (нечетная сторона), с № 96 по 152 (четная сторона), Кайдауыла № 93 по 153 (нечетная сторона), с № 92 по 162 (четная сторона), Калкамана с № 89 по 129 (нечетная сторона), с № 76 по 106 (четная сторона), Суюнбая с № 95 по 105 (нечетная сторона), с № 78 по 114 (четная сторона), Абая с № 63 по 147 (нечетная сторона), с № 72 по 174 (четная сторона); жилой массив на западе села Каргалы.</w:t>
      </w:r>
    </w:p>
    <w:bookmarkEnd w:id="48"/>
    <w:bookmarkStart w:name="z56" w:id="49"/>
    <w:p>
      <w:pPr>
        <w:spacing w:after="0"/>
        <w:ind w:left="0"/>
        <w:jc w:val="both"/>
      </w:pPr>
      <w:r>
        <w:rPr>
          <w:rFonts w:ascii="Times New Roman"/>
          <w:b w:val="false"/>
          <w:i w:val="false"/>
          <w:color w:val="000000"/>
          <w:sz w:val="28"/>
        </w:rPr>
        <w:t>
      15. Избирательный участок № 258.</w:t>
      </w:r>
    </w:p>
    <w:bookmarkEnd w:id="49"/>
    <w:bookmarkStart w:name="z57" w:id="50"/>
    <w:p>
      <w:pPr>
        <w:spacing w:after="0"/>
        <w:ind w:left="0"/>
        <w:jc w:val="both"/>
      </w:pPr>
      <w:r>
        <w:rPr>
          <w:rFonts w:ascii="Times New Roman"/>
          <w:b w:val="false"/>
          <w:i w:val="false"/>
          <w:color w:val="000000"/>
          <w:sz w:val="28"/>
        </w:rPr>
        <w:t xml:space="preserve">
      Центр: село Каргалы, улица Досымбетова № 1, средняя школа № 3. </w:t>
      </w:r>
    </w:p>
    <w:bookmarkEnd w:id="50"/>
    <w:bookmarkStart w:name="z58" w:id="51"/>
    <w:p>
      <w:pPr>
        <w:spacing w:after="0"/>
        <w:ind w:left="0"/>
        <w:jc w:val="both"/>
      </w:pPr>
      <w:r>
        <w:rPr>
          <w:rFonts w:ascii="Times New Roman"/>
          <w:b w:val="false"/>
          <w:i w:val="false"/>
          <w:color w:val="000000"/>
          <w:sz w:val="28"/>
        </w:rPr>
        <w:t>
      В границах: село Каргалы, улицы: Жамбыла, Жармухамбетова, Досымбетова, Бекетая, Чайковского, Октябрьская, Фурманова, Кирова, Красина, Фрунзе, Мичурина, Токсеитовой, Комарова, Южная, Ауэзова, Сат с № 1 по 59 (нечетная сторона), с № 2 по 58 (четная сторона).</w:t>
      </w:r>
    </w:p>
    <w:bookmarkEnd w:id="51"/>
    <w:bookmarkStart w:name="z59" w:id="52"/>
    <w:p>
      <w:pPr>
        <w:spacing w:after="0"/>
        <w:ind w:left="0"/>
        <w:jc w:val="both"/>
      </w:pPr>
      <w:r>
        <w:rPr>
          <w:rFonts w:ascii="Times New Roman"/>
          <w:b w:val="false"/>
          <w:i w:val="false"/>
          <w:color w:val="000000"/>
          <w:sz w:val="28"/>
        </w:rPr>
        <w:t>
      16. Избирательный участок № 259.</w:t>
      </w:r>
    </w:p>
    <w:bookmarkEnd w:id="52"/>
    <w:bookmarkStart w:name="z60" w:id="53"/>
    <w:p>
      <w:pPr>
        <w:spacing w:after="0"/>
        <w:ind w:left="0"/>
        <w:jc w:val="both"/>
      </w:pPr>
      <w:r>
        <w:rPr>
          <w:rFonts w:ascii="Times New Roman"/>
          <w:b w:val="false"/>
          <w:i w:val="false"/>
          <w:color w:val="000000"/>
          <w:sz w:val="28"/>
        </w:rPr>
        <w:t>
      Центр: село Каргалы, улица Геологическая № 18, средняя школа № 4.</w:t>
      </w:r>
    </w:p>
    <w:bookmarkEnd w:id="53"/>
    <w:bookmarkStart w:name="z61" w:id="54"/>
    <w:p>
      <w:pPr>
        <w:spacing w:after="0"/>
        <w:ind w:left="0"/>
        <w:jc w:val="both"/>
      </w:pPr>
      <w:r>
        <w:rPr>
          <w:rFonts w:ascii="Times New Roman"/>
          <w:b w:val="false"/>
          <w:i w:val="false"/>
          <w:color w:val="000000"/>
          <w:sz w:val="28"/>
        </w:rPr>
        <w:t>
      В границах: село Каргалы, улицы: Алатау, Ашекеева, Геологическая, Юбилейная, Байсеитовой, Сат с № 61 по 279 (нечетная сторона), с № 60 по 266 (четная сторона); жилой массив на севере села Каргалы.</w:t>
      </w:r>
    </w:p>
    <w:bookmarkEnd w:id="54"/>
    <w:bookmarkStart w:name="z62" w:id="55"/>
    <w:p>
      <w:pPr>
        <w:spacing w:after="0"/>
        <w:ind w:left="0"/>
        <w:jc w:val="both"/>
      </w:pPr>
      <w:r>
        <w:rPr>
          <w:rFonts w:ascii="Times New Roman"/>
          <w:b w:val="false"/>
          <w:i w:val="false"/>
          <w:color w:val="000000"/>
          <w:sz w:val="28"/>
        </w:rPr>
        <w:t>
      17. Избирательный участок № 260.</w:t>
      </w:r>
    </w:p>
    <w:bookmarkEnd w:id="55"/>
    <w:bookmarkStart w:name="z63" w:id="56"/>
    <w:p>
      <w:pPr>
        <w:spacing w:after="0"/>
        <w:ind w:left="0"/>
        <w:jc w:val="both"/>
      </w:pPr>
      <w:r>
        <w:rPr>
          <w:rFonts w:ascii="Times New Roman"/>
          <w:b w:val="false"/>
          <w:i w:val="false"/>
          <w:color w:val="000000"/>
          <w:sz w:val="28"/>
        </w:rPr>
        <w:t>
      Центр: село Каргалы, улица Наурыз № 1 д, Каргалинская школа-гимназия № 2.</w:t>
      </w:r>
    </w:p>
    <w:bookmarkEnd w:id="56"/>
    <w:bookmarkStart w:name="z64" w:id="57"/>
    <w:p>
      <w:pPr>
        <w:spacing w:after="0"/>
        <w:ind w:left="0"/>
        <w:jc w:val="both"/>
      </w:pPr>
      <w:r>
        <w:rPr>
          <w:rFonts w:ascii="Times New Roman"/>
          <w:b w:val="false"/>
          <w:i w:val="false"/>
          <w:color w:val="000000"/>
          <w:sz w:val="28"/>
        </w:rPr>
        <w:t>
      В границах: село Каргалы, улицы: Журунова, Валиханова, Карасая; микрорайоны: Майбулак, Наурыз.</w:t>
      </w:r>
    </w:p>
    <w:bookmarkEnd w:id="57"/>
    <w:bookmarkStart w:name="z65" w:id="58"/>
    <w:p>
      <w:pPr>
        <w:spacing w:after="0"/>
        <w:ind w:left="0"/>
        <w:jc w:val="both"/>
      </w:pPr>
      <w:r>
        <w:rPr>
          <w:rFonts w:ascii="Times New Roman"/>
          <w:b w:val="false"/>
          <w:i w:val="false"/>
          <w:color w:val="000000"/>
          <w:sz w:val="28"/>
        </w:rPr>
        <w:t>
      18. Избирательный участок № 960.</w:t>
      </w:r>
    </w:p>
    <w:bookmarkEnd w:id="58"/>
    <w:bookmarkStart w:name="z66" w:id="59"/>
    <w:p>
      <w:pPr>
        <w:spacing w:after="0"/>
        <w:ind w:left="0"/>
        <w:jc w:val="both"/>
      </w:pPr>
      <w:r>
        <w:rPr>
          <w:rFonts w:ascii="Times New Roman"/>
          <w:b w:val="false"/>
          <w:i w:val="false"/>
          <w:color w:val="000000"/>
          <w:sz w:val="28"/>
        </w:rPr>
        <w:t>
      Центр: село Каргалы, улица Бейсеуова № 149 г, районная больница села Каргалы.</w:t>
      </w:r>
    </w:p>
    <w:bookmarkEnd w:id="59"/>
    <w:bookmarkStart w:name="z67" w:id="60"/>
    <w:p>
      <w:pPr>
        <w:spacing w:after="0"/>
        <w:ind w:left="0"/>
        <w:jc w:val="both"/>
      </w:pPr>
      <w:r>
        <w:rPr>
          <w:rFonts w:ascii="Times New Roman"/>
          <w:b w:val="false"/>
          <w:i w:val="false"/>
          <w:color w:val="000000"/>
          <w:sz w:val="28"/>
        </w:rPr>
        <w:t xml:space="preserve">
      В границах: село Каргалы, улицы: Сагиева, Алматинская, Панфилова, Гагарина, А. Бейсеуова с № 7 по 143 (нечетная сторона), с № 2 по 152 (четная сторона). </w:t>
      </w:r>
    </w:p>
    <w:bookmarkEnd w:id="60"/>
    <w:bookmarkStart w:name="z68" w:id="61"/>
    <w:p>
      <w:pPr>
        <w:spacing w:after="0"/>
        <w:ind w:left="0"/>
        <w:jc w:val="both"/>
      </w:pPr>
      <w:r>
        <w:rPr>
          <w:rFonts w:ascii="Times New Roman"/>
          <w:b w:val="false"/>
          <w:i w:val="false"/>
          <w:color w:val="000000"/>
          <w:sz w:val="28"/>
        </w:rPr>
        <w:t>
      19. Избирательный участок № 261.</w:t>
      </w:r>
    </w:p>
    <w:bookmarkEnd w:id="61"/>
    <w:bookmarkStart w:name="z69" w:id="62"/>
    <w:p>
      <w:pPr>
        <w:spacing w:after="0"/>
        <w:ind w:left="0"/>
        <w:jc w:val="both"/>
      </w:pPr>
      <w:r>
        <w:rPr>
          <w:rFonts w:ascii="Times New Roman"/>
          <w:b w:val="false"/>
          <w:i w:val="false"/>
          <w:color w:val="000000"/>
          <w:sz w:val="28"/>
        </w:rPr>
        <w:t xml:space="preserve">
      Центр: село Аксенгир, улица Абая № 14, средняя школа села Аксенгир с Кокдалинской начальной школой. </w:t>
      </w:r>
    </w:p>
    <w:bookmarkEnd w:id="62"/>
    <w:bookmarkStart w:name="z70" w:id="63"/>
    <w:p>
      <w:pPr>
        <w:spacing w:after="0"/>
        <w:ind w:left="0"/>
        <w:jc w:val="both"/>
      </w:pPr>
      <w:r>
        <w:rPr>
          <w:rFonts w:ascii="Times New Roman"/>
          <w:b w:val="false"/>
          <w:i w:val="false"/>
          <w:color w:val="000000"/>
          <w:sz w:val="28"/>
        </w:rPr>
        <w:t>
      В границах: село Аксенгир.</w:t>
      </w:r>
    </w:p>
    <w:bookmarkEnd w:id="63"/>
    <w:bookmarkStart w:name="z71" w:id="64"/>
    <w:p>
      <w:pPr>
        <w:spacing w:after="0"/>
        <w:ind w:left="0"/>
        <w:jc w:val="both"/>
      </w:pPr>
      <w:r>
        <w:rPr>
          <w:rFonts w:ascii="Times New Roman"/>
          <w:b w:val="false"/>
          <w:i w:val="false"/>
          <w:color w:val="000000"/>
          <w:sz w:val="28"/>
        </w:rPr>
        <w:t xml:space="preserve">
      20. Избирательный участок № 262. </w:t>
      </w:r>
    </w:p>
    <w:bookmarkEnd w:id="64"/>
    <w:bookmarkStart w:name="z72" w:id="65"/>
    <w:p>
      <w:pPr>
        <w:spacing w:after="0"/>
        <w:ind w:left="0"/>
        <w:jc w:val="both"/>
      </w:pPr>
      <w:r>
        <w:rPr>
          <w:rFonts w:ascii="Times New Roman"/>
          <w:b w:val="false"/>
          <w:i w:val="false"/>
          <w:color w:val="000000"/>
          <w:sz w:val="28"/>
        </w:rPr>
        <w:t>
      Центр: село Жайсан, улица Косбасарова без номера, Жайсанская средняя школа с дошкольным мини-центром.</w:t>
      </w:r>
    </w:p>
    <w:bookmarkEnd w:id="65"/>
    <w:bookmarkStart w:name="z73" w:id="66"/>
    <w:p>
      <w:pPr>
        <w:spacing w:after="0"/>
        <w:ind w:left="0"/>
        <w:jc w:val="both"/>
      </w:pPr>
      <w:r>
        <w:rPr>
          <w:rFonts w:ascii="Times New Roman"/>
          <w:b w:val="false"/>
          <w:i w:val="false"/>
          <w:color w:val="000000"/>
          <w:sz w:val="28"/>
        </w:rPr>
        <w:t xml:space="preserve">
      В границах: село Жайсан; фермы: Торегелды, Актам. </w:t>
      </w:r>
    </w:p>
    <w:bookmarkEnd w:id="66"/>
    <w:bookmarkStart w:name="z74" w:id="67"/>
    <w:p>
      <w:pPr>
        <w:spacing w:after="0"/>
        <w:ind w:left="0"/>
        <w:jc w:val="both"/>
      </w:pPr>
      <w:r>
        <w:rPr>
          <w:rFonts w:ascii="Times New Roman"/>
          <w:b w:val="false"/>
          <w:i w:val="false"/>
          <w:color w:val="000000"/>
          <w:sz w:val="28"/>
        </w:rPr>
        <w:t>
      21. Избирательный участок № 263.</w:t>
      </w:r>
    </w:p>
    <w:bookmarkEnd w:id="67"/>
    <w:bookmarkStart w:name="z75" w:id="68"/>
    <w:p>
      <w:pPr>
        <w:spacing w:after="0"/>
        <w:ind w:left="0"/>
        <w:jc w:val="both"/>
      </w:pPr>
      <w:r>
        <w:rPr>
          <w:rFonts w:ascii="Times New Roman"/>
          <w:b w:val="false"/>
          <w:i w:val="false"/>
          <w:color w:val="000000"/>
          <w:sz w:val="28"/>
        </w:rPr>
        <w:t>
      Центр: село Кокдала, Кокдалинская основная средняя школа.</w:t>
      </w:r>
    </w:p>
    <w:bookmarkEnd w:id="68"/>
    <w:bookmarkStart w:name="z76" w:id="69"/>
    <w:p>
      <w:pPr>
        <w:spacing w:after="0"/>
        <w:ind w:left="0"/>
        <w:jc w:val="both"/>
      </w:pPr>
      <w:r>
        <w:rPr>
          <w:rFonts w:ascii="Times New Roman"/>
          <w:b w:val="false"/>
          <w:i w:val="false"/>
          <w:color w:val="000000"/>
          <w:sz w:val="28"/>
        </w:rPr>
        <w:t>
      В границах: село Кокдала; станция Жиренайгыр.</w:t>
      </w:r>
    </w:p>
    <w:bookmarkEnd w:id="69"/>
    <w:bookmarkStart w:name="z77" w:id="70"/>
    <w:p>
      <w:pPr>
        <w:spacing w:after="0"/>
        <w:ind w:left="0"/>
        <w:jc w:val="both"/>
      </w:pPr>
      <w:r>
        <w:rPr>
          <w:rFonts w:ascii="Times New Roman"/>
          <w:b w:val="false"/>
          <w:i w:val="false"/>
          <w:color w:val="000000"/>
          <w:sz w:val="28"/>
        </w:rPr>
        <w:t xml:space="preserve">
      22. Избирательный участок № 264. </w:t>
      </w:r>
    </w:p>
    <w:bookmarkEnd w:id="70"/>
    <w:bookmarkStart w:name="z78" w:id="71"/>
    <w:p>
      <w:pPr>
        <w:spacing w:after="0"/>
        <w:ind w:left="0"/>
        <w:jc w:val="both"/>
      </w:pPr>
      <w:r>
        <w:rPr>
          <w:rFonts w:ascii="Times New Roman"/>
          <w:b w:val="false"/>
          <w:i w:val="false"/>
          <w:color w:val="000000"/>
          <w:sz w:val="28"/>
        </w:rPr>
        <w:t>
      Центр: село Б. Кыдырбекулы, улица Жамбыла без номера, средняя школа имени Б. Кыдырбекулы.</w:t>
      </w:r>
    </w:p>
    <w:bookmarkEnd w:id="71"/>
    <w:bookmarkStart w:name="z79" w:id="72"/>
    <w:p>
      <w:pPr>
        <w:spacing w:after="0"/>
        <w:ind w:left="0"/>
        <w:jc w:val="both"/>
      </w:pPr>
      <w:r>
        <w:rPr>
          <w:rFonts w:ascii="Times New Roman"/>
          <w:b w:val="false"/>
          <w:i w:val="false"/>
          <w:color w:val="000000"/>
          <w:sz w:val="28"/>
        </w:rPr>
        <w:t>
      В границах: село Б. Кыдырбекулы.</w:t>
      </w:r>
    </w:p>
    <w:bookmarkEnd w:id="72"/>
    <w:bookmarkStart w:name="z80" w:id="73"/>
    <w:p>
      <w:pPr>
        <w:spacing w:after="0"/>
        <w:ind w:left="0"/>
        <w:jc w:val="both"/>
      </w:pPr>
      <w:r>
        <w:rPr>
          <w:rFonts w:ascii="Times New Roman"/>
          <w:b w:val="false"/>
          <w:i w:val="false"/>
          <w:color w:val="000000"/>
          <w:sz w:val="28"/>
        </w:rPr>
        <w:t>
      23. Избирательный участок № 265.</w:t>
      </w:r>
    </w:p>
    <w:bookmarkEnd w:id="73"/>
    <w:bookmarkStart w:name="z81" w:id="74"/>
    <w:p>
      <w:pPr>
        <w:spacing w:after="0"/>
        <w:ind w:left="0"/>
        <w:jc w:val="both"/>
      </w:pPr>
      <w:r>
        <w:rPr>
          <w:rFonts w:ascii="Times New Roman"/>
          <w:b w:val="false"/>
          <w:i w:val="false"/>
          <w:color w:val="000000"/>
          <w:sz w:val="28"/>
        </w:rPr>
        <w:t>
      Центр: село Жамбыл, улица Жамбыла № 59, средняя школа имени Жамбыла с дошкольным мини-центром.</w:t>
      </w:r>
    </w:p>
    <w:bookmarkEnd w:id="74"/>
    <w:bookmarkStart w:name="z82" w:id="75"/>
    <w:p>
      <w:pPr>
        <w:spacing w:after="0"/>
        <w:ind w:left="0"/>
        <w:jc w:val="both"/>
      </w:pPr>
      <w:r>
        <w:rPr>
          <w:rFonts w:ascii="Times New Roman"/>
          <w:b w:val="false"/>
          <w:i w:val="false"/>
          <w:color w:val="000000"/>
          <w:sz w:val="28"/>
        </w:rPr>
        <w:t>
      В границах: село Жамбыл.</w:t>
      </w:r>
    </w:p>
    <w:bookmarkEnd w:id="75"/>
    <w:bookmarkStart w:name="z83" w:id="76"/>
    <w:p>
      <w:pPr>
        <w:spacing w:after="0"/>
        <w:ind w:left="0"/>
        <w:jc w:val="both"/>
      </w:pPr>
      <w:r>
        <w:rPr>
          <w:rFonts w:ascii="Times New Roman"/>
          <w:b w:val="false"/>
          <w:i w:val="false"/>
          <w:color w:val="000000"/>
          <w:sz w:val="28"/>
        </w:rPr>
        <w:t>
      24. Избирательный участок № 266.</w:t>
      </w:r>
    </w:p>
    <w:bookmarkEnd w:id="76"/>
    <w:bookmarkStart w:name="z84" w:id="77"/>
    <w:p>
      <w:pPr>
        <w:spacing w:after="0"/>
        <w:ind w:left="0"/>
        <w:jc w:val="both"/>
      </w:pPr>
      <w:r>
        <w:rPr>
          <w:rFonts w:ascii="Times New Roman"/>
          <w:b w:val="false"/>
          <w:i w:val="false"/>
          <w:color w:val="000000"/>
          <w:sz w:val="28"/>
        </w:rPr>
        <w:t xml:space="preserve">
      Центр: село Саурык батыр, улица Жамбыла № 15, Кокозекская средняя школа. </w:t>
      </w:r>
    </w:p>
    <w:bookmarkEnd w:id="77"/>
    <w:bookmarkStart w:name="z85" w:id="78"/>
    <w:p>
      <w:pPr>
        <w:spacing w:after="0"/>
        <w:ind w:left="0"/>
        <w:jc w:val="both"/>
      </w:pPr>
      <w:r>
        <w:rPr>
          <w:rFonts w:ascii="Times New Roman"/>
          <w:b w:val="false"/>
          <w:i w:val="false"/>
          <w:color w:val="000000"/>
          <w:sz w:val="28"/>
        </w:rPr>
        <w:t>
      В границах: село Саурык батыр.</w:t>
      </w:r>
    </w:p>
    <w:bookmarkEnd w:id="78"/>
    <w:bookmarkStart w:name="z86" w:id="79"/>
    <w:p>
      <w:pPr>
        <w:spacing w:after="0"/>
        <w:ind w:left="0"/>
        <w:jc w:val="both"/>
      </w:pPr>
      <w:r>
        <w:rPr>
          <w:rFonts w:ascii="Times New Roman"/>
          <w:b w:val="false"/>
          <w:i w:val="false"/>
          <w:color w:val="000000"/>
          <w:sz w:val="28"/>
        </w:rPr>
        <w:t>
      25. Избирательный участок № 267</w:t>
      </w:r>
    </w:p>
    <w:bookmarkEnd w:id="79"/>
    <w:bookmarkStart w:name="z87" w:id="80"/>
    <w:p>
      <w:pPr>
        <w:spacing w:after="0"/>
        <w:ind w:left="0"/>
        <w:jc w:val="both"/>
      </w:pPr>
      <w:r>
        <w:rPr>
          <w:rFonts w:ascii="Times New Roman"/>
          <w:b w:val="false"/>
          <w:i w:val="false"/>
          <w:color w:val="000000"/>
          <w:sz w:val="28"/>
        </w:rPr>
        <w:t>
      Центр: село Кызыласкер, улица Центральная без номера, основная средняя школа имени Абдразака Мамиева.</w:t>
      </w:r>
    </w:p>
    <w:bookmarkEnd w:id="80"/>
    <w:bookmarkStart w:name="z88" w:id="81"/>
    <w:p>
      <w:pPr>
        <w:spacing w:after="0"/>
        <w:ind w:left="0"/>
        <w:jc w:val="both"/>
      </w:pPr>
      <w:r>
        <w:rPr>
          <w:rFonts w:ascii="Times New Roman"/>
          <w:b w:val="false"/>
          <w:i w:val="false"/>
          <w:color w:val="000000"/>
          <w:sz w:val="28"/>
        </w:rPr>
        <w:t>
      В границах: село Кызыласкер.</w:t>
      </w:r>
    </w:p>
    <w:bookmarkEnd w:id="81"/>
    <w:bookmarkStart w:name="z89" w:id="82"/>
    <w:p>
      <w:pPr>
        <w:spacing w:after="0"/>
        <w:ind w:left="0"/>
        <w:jc w:val="both"/>
      </w:pPr>
      <w:r>
        <w:rPr>
          <w:rFonts w:ascii="Times New Roman"/>
          <w:b w:val="false"/>
          <w:i w:val="false"/>
          <w:color w:val="000000"/>
          <w:sz w:val="28"/>
        </w:rPr>
        <w:t>
      26. Избирательный участок № 268.</w:t>
      </w:r>
    </w:p>
    <w:bookmarkEnd w:id="82"/>
    <w:bookmarkStart w:name="z90" w:id="83"/>
    <w:p>
      <w:pPr>
        <w:spacing w:after="0"/>
        <w:ind w:left="0"/>
        <w:jc w:val="both"/>
      </w:pPr>
      <w:r>
        <w:rPr>
          <w:rFonts w:ascii="Times New Roman"/>
          <w:b w:val="false"/>
          <w:i w:val="false"/>
          <w:color w:val="000000"/>
          <w:sz w:val="28"/>
        </w:rPr>
        <w:t>
      Центр: село Бирлик, Бирликская начальная школа.</w:t>
      </w:r>
    </w:p>
    <w:bookmarkEnd w:id="83"/>
    <w:bookmarkStart w:name="z91" w:id="84"/>
    <w:p>
      <w:pPr>
        <w:spacing w:after="0"/>
        <w:ind w:left="0"/>
        <w:jc w:val="both"/>
      </w:pPr>
      <w:r>
        <w:rPr>
          <w:rFonts w:ascii="Times New Roman"/>
          <w:b w:val="false"/>
          <w:i w:val="false"/>
          <w:color w:val="000000"/>
          <w:sz w:val="28"/>
        </w:rPr>
        <w:t>
      В границах: село Бирлик.</w:t>
      </w:r>
    </w:p>
    <w:bookmarkEnd w:id="84"/>
    <w:bookmarkStart w:name="z92" w:id="85"/>
    <w:p>
      <w:pPr>
        <w:spacing w:after="0"/>
        <w:ind w:left="0"/>
        <w:jc w:val="both"/>
      </w:pPr>
      <w:r>
        <w:rPr>
          <w:rFonts w:ascii="Times New Roman"/>
          <w:b w:val="false"/>
          <w:i w:val="false"/>
          <w:color w:val="000000"/>
          <w:sz w:val="28"/>
        </w:rPr>
        <w:t>
      27. Избирательный участок № 269.</w:t>
      </w:r>
    </w:p>
    <w:bookmarkEnd w:id="85"/>
    <w:bookmarkStart w:name="z93" w:id="86"/>
    <w:p>
      <w:pPr>
        <w:spacing w:after="0"/>
        <w:ind w:left="0"/>
        <w:jc w:val="both"/>
      </w:pPr>
      <w:r>
        <w:rPr>
          <w:rFonts w:ascii="Times New Roman"/>
          <w:b w:val="false"/>
          <w:i w:val="false"/>
          <w:color w:val="000000"/>
          <w:sz w:val="28"/>
        </w:rPr>
        <w:t>
      Центр: село Сарыбай би, улица Рахимбекова № 1, Карасуская средняя школа с дошкольным мини-центром.</w:t>
      </w:r>
    </w:p>
    <w:bookmarkEnd w:id="86"/>
    <w:bookmarkStart w:name="z94" w:id="87"/>
    <w:p>
      <w:pPr>
        <w:spacing w:after="0"/>
        <w:ind w:left="0"/>
        <w:jc w:val="both"/>
      </w:pPr>
      <w:r>
        <w:rPr>
          <w:rFonts w:ascii="Times New Roman"/>
          <w:b w:val="false"/>
          <w:i w:val="false"/>
          <w:color w:val="000000"/>
          <w:sz w:val="28"/>
        </w:rPr>
        <w:t xml:space="preserve">
      В границах: село Сарыбай би. </w:t>
      </w:r>
    </w:p>
    <w:bookmarkEnd w:id="87"/>
    <w:bookmarkStart w:name="z95" w:id="88"/>
    <w:p>
      <w:pPr>
        <w:spacing w:after="0"/>
        <w:ind w:left="0"/>
        <w:jc w:val="both"/>
      </w:pPr>
      <w:r>
        <w:rPr>
          <w:rFonts w:ascii="Times New Roman"/>
          <w:b w:val="false"/>
          <w:i w:val="false"/>
          <w:color w:val="000000"/>
          <w:sz w:val="28"/>
        </w:rPr>
        <w:t xml:space="preserve">
      28. Избирательный участок № 270. </w:t>
      </w:r>
    </w:p>
    <w:bookmarkEnd w:id="88"/>
    <w:bookmarkStart w:name="z96" w:id="89"/>
    <w:p>
      <w:pPr>
        <w:spacing w:after="0"/>
        <w:ind w:left="0"/>
        <w:jc w:val="both"/>
      </w:pPr>
      <w:r>
        <w:rPr>
          <w:rFonts w:ascii="Times New Roman"/>
          <w:b w:val="false"/>
          <w:i w:val="false"/>
          <w:color w:val="000000"/>
          <w:sz w:val="28"/>
        </w:rPr>
        <w:t>
      Центр: село Енбекшиарал, улица Кокбастау № 1 а, Енбекшиаральская средняя школа.</w:t>
      </w:r>
    </w:p>
    <w:bookmarkEnd w:id="89"/>
    <w:bookmarkStart w:name="z97" w:id="90"/>
    <w:p>
      <w:pPr>
        <w:spacing w:after="0"/>
        <w:ind w:left="0"/>
        <w:jc w:val="both"/>
      </w:pPr>
      <w:r>
        <w:rPr>
          <w:rFonts w:ascii="Times New Roman"/>
          <w:b w:val="false"/>
          <w:i w:val="false"/>
          <w:color w:val="000000"/>
          <w:sz w:val="28"/>
        </w:rPr>
        <w:t>
      В границах: село Енбекшиарал.</w:t>
      </w:r>
    </w:p>
    <w:bookmarkEnd w:id="90"/>
    <w:bookmarkStart w:name="z98" w:id="91"/>
    <w:p>
      <w:pPr>
        <w:spacing w:after="0"/>
        <w:ind w:left="0"/>
        <w:jc w:val="both"/>
      </w:pPr>
      <w:r>
        <w:rPr>
          <w:rFonts w:ascii="Times New Roman"/>
          <w:b w:val="false"/>
          <w:i w:val="false"/>
          <w:color w:val="000000"/>
          <w:sz w:val="28"/>
        </w:rPr>
        <w:t>
      29. Избирательный участок № 271.</w:t>
      </w:r>
    </w:p>
    <w:bookmarkEnd w:id="91"/>
    <w:bookmarkStart w:name="z99" w:id="92"/>
    <w:p>
      <w:pPr>
        <w:spacing w:after="0"/>
        <w:ind w:left="0"/>
        <w:jc w:val="both"/>
      </w:pPr>
      <w:r>
        <w:rPr>
          <w:rFonts w:ascii="Times New Roman"/>
          <w:b w:val="false"/>
          <w:i w:val="false"/>
          <w:color w:val="000000"/>
          <w:sz w:val="28"/>
        </w:rPr>
        <w:t>
      Центр: село Кайназар, улица Мектеп № 13, Кайназарская средняя школа.</w:t>
      </w:r>
    </w:p>
    <w:bookmarkEnd w:id="92"/>
    <w:bookmarkStart w:name="z100" w:id="93"/>
    <w:p>
      <w:pPr>
        <w:spacing w:after="0"/>
        <w:ind w:left="0"/>
        <w:jc w:val="both"/>
      </w:pPr>
      <w:r>
        <w:rPr>
          <w:rFonts w:ascii="Times New Roman"/>
          <w:b w:val="false"/>
          <w:i w:val="false"/>
          <w:color w:val="000000"/>
          <w:sz w:val="28"/>
        </w:rPr>
        <w:t>
      В границах: село Кайназар.</w:t>
      </w:r>
    </w:p>
    <w:bookmarkEnd w:id="93"/>
    <w:bookmarkStart w:name="z101" w:id="94"/>
    <w:p>
      <w:pPr>
        <w:spacing w:after="0"/>
        <w:ind w:left="0"/>
        <w:jc w:val="both"/>
      </w:pPr>
      <w:r>
        <w:rPr>
          <w:rFonts w:ascii="Times New Roman"/>
          <w:b w:val="false"/>
          <w:i w:val="false"/>
          <w:color w:val="000000"/>
          <w:sz w:val="28"/>
        </w:rPr>
        <w:t>
      30. Избирательный участок № 272.</w:t>
      </w:r>
    </w:p>
    <w:bookmarkEnd w:id="94"/>
    <w:bookmarkStart w:name="z102" w:id="95"/>
    <w:p>
      <w:pPr>
        <w:spacing w:after="0"/>
        <w:ind w:left="0"/>
        <w:jc w:val="both"/>
      </w:pPr>
      <w:r>
        <w:rPr>
          <w:rFonts w:ascii="Times New Roman"/>
          <w:b w:val="false"/>
          <w:i w:val="false"/>
          <w:color w:val="000000"/>
          <w:sz w:val="28"/>
        </w:rPr>
        <w:t>
      Центр: село Карасай, улица Тауелсиздик без номера, Карасайская основная средняя школа с дошкольным мини-центром.</w:t>
      </w:r>
    </w:p>
    <w:bookmarkEnd w:id="95"/>
    <w:bookmarkStart w:name="z103" w:id="96"/>
    <w:p>
      <w:pPr>
        <w:spacing w:after="0"/>
        <w:ind w:left="0"/>
        <w:jc w:val="both"/>
      </w:pPr>
      <w:r>
        <w:rPr>
          <w:rFonts w:ascii="Times New Roman"/>
          <w:b w:val="false"/>
          <w:i w:val="false"/>
          <w:color w:val="000000"/>
          <w:sz w:val="28"/>
        </w:rPr>
        <w:t xml:space="preserve">
      В границах: сел Карасай, Кызылсок. </w:t>
      </w:r>
    </w:p>
    <w:bookmarkEnd w:id="96"/>
    <w:bookmarkStart w:name="z104" w:id="97"/>
    <w:p>
      <w:pPr>
        <w:spacing w:after="0"/>
        <w:ind w:left="0"/>
        <w:jc w:val="both"/>
      </w:pPr>
      <w:r>
        <w:rPr>
          <w:rFonts w:ascii="Times New Roman"/>
          <w:b w:val="false"/>
          <w:i w:val="false"/>
          <w:color w:val="000000"/>
          <w:sz w:val="28"/>
        </w:rPr>
        <w:t>
      31. Избирательный участок № 273.</w:t>
      </w:r>
    </w:p>
    <w:bookmarkEnd w:id="97"/>
    <w:bookmarkStart w:name="z105" w:id="98"/>
    <w:p>
      <w:pPr>
        <w:spacing w:after="0"/>
        <w:ind w:left="0"/>
        <w:jc w:val="both"/>
      </w:pPr>
      <w:r>
        <w:rPr>
          <w:rFonts w:ascii="Times New Roman"/>
          <w:b w:val="false"/>
          <w:i w:val="false"/>
          <w:color w:val="000000"/>
          <w:sz w:val="28"/>
        </w:rPr>
        <w:t>
      Центр: село Каракастек, улица Мендыкулова № 4, средняя школа имени Суюнбая с Ушбулакской начальной школой.</w:t>
      </w:r>
    </w:p>
    <w:bookmarkEnd w:id="98"/>
    <w:bookmarkStart w:name="z106" w:id="99"/>
    <w:p>
      <w:pPr>
        <w:spacing w:after="0"/>
        <w:ind w:left="0"/>
        <w:jc w:val="both"/>
      </w:pPr>
      <w:r>
        <w:rPr>
          <w:rFonts w:ascii="Times New Roman"/>
          <w:b w:val="false"/>
          <w:i w:val="false"/>
          <w:color w:val="000000"/>
          <w:sz w:val="28"/>
        </w:rPr>
        <w:t xml:space="preserve">
      В границах: село Каракастек. </w:t>
      </w:r>
    </w:p>
    <w:bookmarkEnd w:id="99"/>
    <w:bookmarkStart w:name="z107" w:id="100"/>
    <w:p>
      <w:pPr>
        <w:spacing w:after="0"/>
        <w:ind w:left="0"/>
        <w:jc w:val="both"/>
      </w:pPr>
      <w:r>
        <w:rPr>
          <w:rFonts w:ascii="Times New Roman"/>
          <w:b w:val="false"/>
          <w:i w:val="false"/>
          <w:color w:val="000000"/>
          <w:sz w:val="28"/>
        </w:rPr>
        <w:t>
      32. Избирательный участок № 961.</w:t>
      </w:r>
    </w:p>
    <w:bookmarkEnd w:id="100"/>
    <w:bookmarkStart w:name="z108" w:id="101"/>
    <w:p>
      <w:pPr>
        <w:spacing w:after="0"/>
        <w:ind w:left="0"/>
        <w:jc w:val="both"/>
      </w:pPr>
      <w:r>
        <w:rPr>
          <w:rFonts w:ascii="Times New Roman"/>
          <w:b w:val="false"/>
          <w:i w:val="false"/>
          <w:color w:val="000000"/>
          <w:sz w:val="28"/>
        </w:rPr>
        <w:t>
      Центр: село Бурган, улица Туратаева № 26 а, начальная школа-детский сад села Бурган.</w:t>
      </w:r>
    </w:p>
    <w:bookmarkEnd w:id="101"/>
    <w:bookmarkStart w:name="z109" w:id="102"/>
    <w:p>
      <w:pPr>
        <w:spacing w:after="0"/>
        <w:ind w:left="0"/>
        <w:jc w:val="both"/>
      </w:pPr>
      <w:r>
        <w:rPr>
          <w:rFonts w:ascii="Times New Roman"/>
          <w:b w:val="false"/>
          <w:i w:val="false"/>
          <w:color w:val="000000"/>
          <w:sz w:val="28"/>
        </w:rPr>
        <w:t xml:space="preserve">
      В границах: сел Бурган, Ушбулак. </w:t>
      </w:r>
    </w:p>
    <w:bookmarkEnd w:id="102"/>
    <w:bookmarkStart w:name="z110" w:id="103"/>
    <w:p>
      <w:pPr>
        <w:spacing w:after="0"/>
        <w:ind w:left="0"/>
        <w:jc w:val="both"/>
      </w:pPr>
      <w:r>
        <w:rPr>
          <w:rFonts w:ascii="Times New Roman"/>
          <w:b w:val="false"/>
          <w:i w:val="false"/>
          <w:color w:val="000000"/>
          <w:sz w:val="28"/>
        </w:rPr>
        <w:t xml:space="preserve">
      33. Избирательный участок № 274. </w:t>
      </w:r>
    </w:p>
    <w:bookmarkEnd w:id="103"/>
    <w:bookmarkStart w:name="z111" w:id="104"/>
    <w:p>
      <w:pPr>
        <w:spacing w:after="0"/>
        <w:ind w:left="0"/>
        <w:jc w:val="both"/>
      </w:pPr>
      <w:r>
        <w:rPr>
          <w:rFonts w:ascii="Times New Roman"/>
          <w:b w:val="false"/>
          <w:i w:val="false"/>
          <w:color w:val="000000"/>
          <w:sz w:val="28"/>
        </w:rPr>
        <w:t>
      Центр: село Сураншы батыр, улица Жамбыла без номера, Амангельдинская средняя школа с дошкольным мини-центром.</w:t>
      </w:r>
    </w:p>
    <w:bookmarkEnd w:id="104"/>
    <w:bookmarkStart w:name="z112" w:id="105"/>
    <w:p>
      <w:pPr>
        <w:spacing w:after="0"/>
        <w:ind w:left="0"/>
        <w:jc w:val="both"/>
      </w:pPr>
      <w:r>
        <w:rPr>
          <w:rFonts w:ascii="Times New Roman"/>
          <w:b w:val="false"/>
          <w:i w:val="false"/>
          <w:color w:val="000000"/>
          <w:sz w:val="28"/>
        </w:rPr>
        <w:t>
      В границах: село Сураншы батыр; ферма Ащысу.</w:t>
      </w:r>
    </w:p>
    <w:bookmarkEnd w:id="105"/>
    <w:bookmarkStart w:name="z113" w:id="106"/>
    <w:p>
      <w:pPr>
        <w:spacing w:after="0"/>
        <w:ind w:left="0"/>
        <w:jc w:val="both"/>
      </w:pPr>
      <w:r>
        <w:rPr>
          <w:rFonts w:ascii="Times New Roman"/>
          <w:b w:val="false"/>
          <w:i w:val="false"/>
          <w:color w:val="000000"/>
          <w:sz w:val="28"/>
        </w:rPr>
        <w:t>
      34. Избирательный участок № 275.</w:t>
      </w:r>
    </w:p>
    <w:bookmarkEnd w:id="106"/>
    <w:bookmarkStart w:name="z114" w:id="107"/>
    <w:p>
      <w:pPr>
        <w:spacing w:after="0"/>
        <w:ind w:left="0"/>
        <w:jc w:val="both"/>
      </w:pPr>
      <w:r>
        <w:rPr>
          <w:rFonts w:ascii="Times New Roman"/>
          <w:b w:val="false"/>
          <w:i w:val="false"/>
          <w:color w:val="000000"/>
          <w:sz w:val="28"/>
        </w:rPr>
        <w:t>
      Центр: село Кастек, улица Караш батыра № 57, Кастекская средняя школа с дошкольным мини-центром.</w:t>
      </w:r>
    </w:p>
    <w:bookmarkEnd w:id="107"/>
    <w:bookmarkStart w:name="z115" w:id="108"/>
    <w:p>
      <w:pPr>
        <w:spacing w:after="0"/>
        <w:ind w:left="0"/>
        <w:jc w:val="both"/>
      </w:pPr>
      <w:r>
        <w:rPr>
          <w:rFonts w:ascii="Times New Roman"/>
          <w:b w:val="false"/>
          <w:i w:val="false"/>
          <w:color w:val="000000"/>
          <w:sz w:val="28"/>
        </w:rPr>
        <w:t>
      В границах: село Кастек; ферма Бестамак.</w:t>
      </w:r>
    </w:p>
    <w:bookmarkEnd w:id="108"/>
    <w:bookmarkStart w:name="z116" w:id="109"/>
    <w:p>
      <w:pPr>
        <w:spacing w:after="0"/>
        <w:ind w:left="0"/>
        <w:jc w:val="both"/>
      </w:pPr>
      <w:r>
        <w:rPr>
          <w:rFonts w:ascii="Times New Roman"/>
          <w:b w:val="false"/>
          <w:i w:val="false"/>
          <w:color w:val="000000"/>
          <w:sz w:val="28"/>
        </w:rPr>
        <w:t xml:space="preserve">
      35. Избирательный участок № 276. </w:t>
      </w:r>
    </w:p>
    <w:bookmarkEnd w:id="109"/>
    <w:bookmarkStart w:name="z117" w:id="110"/>
    <w:p>
      <w:pPr>
        <w:spacing w:after="0"/>
        <w:ind w:left="0"/>
        <w:jc w:val="both"/>
      </w:pPr>
      <w:r>
        <w:rPr>
          <w:rFonts w:ascii="Times New Roman"/>
          <w:b w:val="false"/>
          <w:i w:val="false"/>
          <w:color w:val="000000"/>
          <w:sz w:val="28"/>
        </w:rPr>
        <w:t>
      Центр: село Аккайнар, улица Жамбыла № 12, средняя школа имени Токаш Бокина с дошкольным мини-центром.</w:t>
      </w:r>
    </w:p>
    <w:bookmarkEnd w:id="110"/>
    <w:bookmarkStart w:name="z118" w:id="111"/>
    <w:p>
      <w:pPr>
        <w:spacing w:after="0"/>
        <w:ind w:left="0"/>
        <w:jc w:val="both"/>
      </w:pPr>
      <w:r>
        <w:rPr>
          <w:rFonts w:ascii="Times New Roman"/>
          <w:b w:val="false"/>
          <w:i w:val="false"/>
          <w:color w:val="000000"/>
          <w:sz w:val="28"/>
        </w:rPr>
        <w:t xml:space="preserve">
      В границах: село Аккайнар. </w:t>
      </w:r>
    </w:p>
    <w:bookmarkEnd w:id="111"/>
    <w:bookmarkStart w:name="z119" w:id="112"/>
    <w:p>
      <w:pPr>
        <w:spacing w:after="0"/>
        <w:ind w:left="0"/>
        <w:jc w:val="both"/>
      </w:pPr>
      <w:r>
        <w:rPr>
          <w:rFonts w:ascii="Times New Roman"/>
          <w:b w:val="false"/>
          <w:i w:val="false"/>
          <w:color w:val="000000"/>
          <w:sz w:val="28"/>
        </w:rPr>
        <w:t xml:space="preserve">
      36. Избирательный участок № 277. </w:t>
      </w:r>
    </w:p>
    <w:bookmarkEnd w:id="112"/>
    <w:bookmarkStart w:name="z120" w:id="113"/>
    <w:p>
      <w:pPr>
        <w:spacing w:after="0"/>
        <w:ind w:left="0"/>
        <w:jc w:val="both"/>
      </w:pPr>
      <w:r>
        <w:rPr>
          <w:rFonts w:ascii="Times New Roman"/>
          <w:b w:val="false"/>
          <w:i w:val="false"/>
          <w:color w:val="000000"/>
          <w:sz w:val="28"/>
        </w:rPr>
        <w:t>
      Центр: село Шиен, улица Абдикайыма № 2 а, средняя школа села Шиен с Когамшылской начальной школой и пришкольным интернатом.</w:t>
      </w:r>
    </w:p>
    <w:bookmarkEnd w:id="113"/>
    <w:bookmarkStart w:name="z121" w:id="114"/>
    <w:p>
      <w:pPr>
        <w:spacing w:after="0"/>
        <w:ind w:left="0"/>
        <w:jc w:val="both"/>
      </w:pPr>
      <w:r>
        <w:rPr>
          <w:rFonts w:ascii="Times New Roman"/>
          <w:b w:val="false"/>
          <w:i w:val="false"/>
          <w:color w:val="000000"/>
          <w:sz w:val="28"/>
        </w:rPr>
        <w:t>
      В границах: сел Шиен, Когамшыл.</w:t>
      </w:r>
    </w:p>
    <w:bookmarkEnd w:id="114"/>
    <w:bookmarkStart w:name="z122" w:id="115"/>
    <w:p>
      <w:pPr>
        <w:spacing w:after="0"/>
        <w:ind w:left="0"/>
        <w:jc w:val="both"/>
      </w:pPr>
      <w:r>
        <w:rPr>
          <w:rFonts w:ascii="Times New Roman"/>
          <w:b w:val="false"/>
          <w:i w:val="false"/>
          <w:color w:val="000000"/>
          <w:sz w:val="28"/>
        </w:rPr>
        <w:t xml:space="preserve">
      37. Избирательный участок № 278. </w:t>
      </w:r>
    </w:p>
    <w:bookmarkEnd w:id="115"/>
    <w:bookmarkStart w:name="z123" w:id="116"/>
    <w:p>
      <w:pPr>
        <w:spacing w:after="0"/>
        <w:ind w:left="0"/>
        <w:jc w:val="both"/>
      </w:pPr>
      <w:r>
        <w:rPr>
          <w:rFonts w:ascii="Times New Roman"/>
          <w:b w:val="false"/>
          <w:i w:val="false"/>
          <w:color w:val="000000"/>
          <w:sz w:val="28"/>
        </w:rPr>
        <w:t>
      Центр: село Бесмойнак, средняя школа имени Жангелдина с начальной школой Караарша.</w:t>
      </w:r>
    </w:p>
    <w:bookmarkEnd w:id="116"/>
    <w:bookmarkStart w:name="z124" w:id="117"/>
    <w:p>
      <w:pPr>
        <w:spacing w:after="0"/>
        <w:ind w:left="0"/>
        <w:jc w:val="both"/>
      </w:pPr>
      <w:r>
        <w:rPr>
          <w:rFonts w:ascii="Times New Roman"/>
          <w:b w:val="false"/>
          <w:i w:val="false"/>
          <w:color w:val="000000"/>
          <w:sz w:val="28"/>
        </w:rPr>
        <w:t xml:space="preserve">
      В границах: сел Бесмойнак, Караарша. </w:t>
      </w:r>
    </w:p>
    <w:bookmarkEnd w:id="117"/>
    <w:bookmarkStart w:name="z125" w:id="118"/>
    <w:p>
      <w:pPr>
        <w:spacing w:after="0"/>
        <w:ind w:left="0"/>
        <w:jc w:val="both"/>
      </w:pPr>
      <w:r>
        <w:rPr>
          <w:rFonts w:ascii="Times New Roman"/>
          <w:b w:val="false"/>
          <w:i w:val="false"/>
          <w:color w:val="000000"/>
          <w:sz w:val="28"/>
        </w:rPr>
        <w:t xml:space="preserve">
      38. Избирательный участок № 279. </w:t>
      </w:r>
    </w:p>
    <w:bookmarkEnd w:id="118"/>
    <w:bookmarkStart w:name="z126" w:id="119"/>
    <w:p>
      <w:pPr>
        <w:spacing w:after="0"/>
        <w:ind w:left="0"/>
        <w:jc w:val="both"/>
      </w:pPr>
      <w:r>
        <w:rPr>
          <w:rFonts w:ascii="Times New Roman"/>
          <w:b w:val="false"/>
          <w:i w:val="false"/>
          <w:color w:val="000000"/>
          <w:sz w:val="28"/>
        </w:rPr>
        <w:t>
      Центр: село Дегерес, средняя школа имени Оспанхана Аубакирова с начальной школой Булак с дошкольным мини-центром.</w:t>
      </w:r>
    </w:p>
    <w:bookmarkEnd w:id="119"/>
    <w:bookmarkStart w:name="z127" w:id="120"/>
    <w:p>
      <w:pPr>
        <w:spacing w:after="0"/>
        <w:ind w:left="0"/>
        <w:jc w:val="both"/>
      </w:pPr>
      <w:r>
        <w:rPr>
          <w:rFonts w:ascii="Times New Roman"/>
          <w:b w:val="false"/>
          <w:i w:val="false"/>
          <w:color w:val="000000"/>
          <w:sz w:val="28"/>
        </w:rPr>
        <w:t xml:space="preserve">
      В границах: сел Дегерес, Булак. </w:t>
      </w:r>
    </w:p>
    <w:bookmarkEnd w:id="120"/>
    <w:bookmarkStart w:name="z128" w:id="121"/>
    <w:p>
      <w:pPr>
        <w:spacing w:after="0"/>
        <w:ind w:left="0"/>
        <w:jc w:val="both"/>
      </w:pPr>
      <w:r>
        <w:rPr>
          <w:rFonts w:ascii="Times New Roman"/>
          <w:b w:val="false"/>
          <w:i w:val="false"/>
          <w:color w:val="000000"/>
          <w:sz w:val="28"/>
        </w:rPr>
        <w:t>
      39. Избирательный участок № 280.</w:t>
      </w:r>
    </w:p>
    <w:bookmarkEnd w:id="121"/>
    <w:bookmarkStart w:name="z129" w:id="122"/>
    <w:p>
      <w:pPr>
        <w:spacing w:after="0"/>
        <w:ind w:left="0"/>
        <w:jc w:val="both"/>
      </w:pPr>
      <w:r>
        <w:rPr>
          <w:rFonts w:ascii="Times New Roman"/>
          <w:b w:val="false"/>
          <w:i w:val="false"/>
          <w:color w:val="000000"/>
          <w:sz w:val="28"/>
        </w:rPr>
        <w:t>
      Центр: село Сункар, улица Карасай батыра № 73, Сункарская средняя школа.</w:t>
      </w:r>
    </w:p>
    <w:bookmarkEnd w:id="122"/>
    <w:bookmarkStart w:name="z130" w:id="123"/>
    <w:p>
      <w:pPr>
        <w:spacing w:after="0"/>
        <w:ind w:left="0"/>
        <w:jc w:val="both"/>
      </w:pPr>
      <w:r>
        <w:rPr>
          <w:rFonts w:ascii="Times New Roman"/>
          <w:b w:val="false"/>
          <w:i w:val="false"/>
          <w:color w:val="000000"/>
          <w:sz w:val="28"/>
        </w:rPr>
        <w:t xml:space="preserve">
      В границах: село Сункар; ферма Кенсай. </w:t>
      </w:r>
    </w:p>
    <w:bookmarkEnd w:id="123"/>
    <w:bookmarkStart w:name="z131" w:id="124"/>
    <w:p>
      <w:pPr>
        <w:spacing w:after="0"/>
        <w:ind w:left="0"/>
        <w:jc w:val="both"/>
      </w:pPr>
      <w:r>
        <w:rPr>
          <w:rFonts w:ascii="Times New Roman"/>
          <w:b w:val="false"/>
          <w:i w:val="false"/>
          <w:color w:val="000000"/>
          <w:sz w:val="28"/>
        </w:rPr>
        <w:t xml:space="preserve">
      40. Избирательный участок № 281. </w:t>
      </w:r>
    </w:p>
    <w:bookmarkEnd w:id="124"/>
    <w:bookmarkStart w:name="z132" w:id="125"/>
    <w:p>
      <w:pPr>
        <w:spacing w:after="0"/>
        <w:ind w:left="0"/>
        <w:jc w:val="both"/>
      </w:pPr>
      <w:r>
        <w:rPr>
          <w:rFonts w:ascii="Times New Roman"/>
          <w:b w:val="false"/>
          <w:i w:val="false"/>
          <w:color w:val="000000"/>
          <w:sz w:val="28"/>
        </w:rPr>
        <w:t>
      Центр: село Самсы, улица Сарсенбекова без номера, средняя школа имени Телтая Сарсенбекова с дошкольным мини-центром.</w:t>
      </w:r>
    </w:p>
    <w:bookmarkEnd w:id="125"/>
    <w:bookmarkStart w:name="z133" w:id="126"/>
    <w:p>
      <w:pPr>
        <w:spacing w:after="0"/>
        <w:ind w:left="0"/>
        <w:jc w:val="both"/>
      </w:pPr>
      <w:r>
        <w:rPr>
          <w:rFonts w:ascii="Times New Roman"/>
          <w:b w:val="false"/>
          <w:i w:val="false"/>
          <w:color w:val="000000"/>
          <w:sz w:val="28"/>
        </w:rPr>
        <w:t>
      В границах: село Самсы.</w:t>
      </w:r>
    </w:p>
    <w:bookmarkEnd w:id="126"/>
    <w:bookmarkStart w:name="z134" w:id="127"/>
    <w:p>
      <w:pPr>
        <w:spacing w:after="0"/>
        <w:ind w:left="0"/>
        <w:jc w:val="both"/>
      </w:pPr>
      <w:r>
        <w:rPr>
          <w:rFonts w:ascii="Times New Roman"/>
          <w:b w:val="false"/>
          <w:i w:val="false"/>
          <w:color w:val="000000"/>
          <w:sz w:val="28"/>
        </w:rPr>
        <w:t xml:space="preserve">
      41. Избирательный участок № 282. </w:t>
      </w:r>
    </w:p>
    <w:bookmarkEnd w:id="127"/>
    <w:bookmarkStart w:name="z135" w:id="128"/>
    <w:p>
      <w:pPr>
        <w:spacing w:after="0"/>
        <w:ind w:left="0"/>
        <w:jc w:val="both"/>
      </w:pPr>
      <w:r>
        <w:rPr>
          <w:rFonts w:ascii="Times New Roman"/>
          <w:b w:val="false"/>
          <w:i w:val="false"/>
          <w:color w:val="000000"/>
          <w:sz w:val="28"/>
        </w:rPr>
        <w:t>
      Центр: село Таргап, улица Алмабая № 27, Таргапская средняя школа с дошкольным мини-центром.</w:t>
      </w:r>
    </w:p>
    <w:bookmarkEnd w:id="128"/>
    <w:bookmarkStart w:name="z136" w:id="129"/>
    <w:p>
      <w:pPr>
        <w:spacing w:after="0"/>
        <w:ind w:left="0"/>
        <w:jc w:val="both"/>
      </w:pPr>
      <w:r>
        <w:rPr>
          <w:rFonts w:ascii="Times New Roman"/>
          <w:b w:val="false"/>
          <w:i w:val="false"/>
          <w:color w:val="000000"/>
          <w:sz w:val="28"/>
        </w:rPr>
        <w:t>
      В границах: село Таргап.</w:t>
      </w:r>
    </w:p>
    <w:bookmarkEnd w:id="129"/>
    <w:bookmarkStart w:name="z137" w:id="130"/>
    <w:p>
      <w:pPr>
        <w:spacing w:after="0"/>
        <w:ind w:left="0"/>
        <w:jc w:val="both"/>
      </w:pPr>
      <w:r>
        <w:rPr>
          <w:rFonts w:ascii="Times New Roman"/>
          <w:b w:val="false"/>
          <w:i w:val="false"/>
          <w:color w:val="000000"/>
          <w:sz w:val="28"/>
        </w:rPr>
        <w:t>
      42. Избирательный участок № 283.</w:t>
      </w:r>
    </w:p>
    <w:bookmarkEnd w:id="130"/>
    <w:bookmarkStart w:name="z138" w:id="131"/>
    <w:p>
      <w:pPr>
        <w:spacing w:after="0"/>
        <w:ind w:left="0"/>
        <w:jc w:val="both"/>
      </w:pPr>
      <w:r>
        <w:rPr>
          <w:rFonts w:ascii="Times New Roman"/>
          <w:b w:val="false"/>
          <w:i w:val="false"/>
          <w:color w:val="000000"/>
          <w:sz w:val="28"/>
        </w:rPr>
        <w:t>
      Центр: станция Копа, Копинская основная средняя школа.</w:t>
      </w:r>
    </w:p>
    <w:bookmarkEnd w:id="131"/>
    <w:bookmarkStart w:name="z139" w:id="132"/>
    <w:p>
      <w:pPr>
        <w:spacing w:after="0"/>
        <w:ind w:left="0"/>
        <w:jc w:val="both"/>
      </w:pPr>
      <w:r>
        <w:rPr>
          <w:rFonts w:ascii="Times New Roman"/>
          <w:b w:val="false"/>
          <w:i w:val="false"/>
          <w:color w:val="000000"/>
          <w:sz w:val="28"/>
        </w:rPr>
        <w:t>
      В границах: станция Копа.</w:t>
      </w:r>
    </w:p>
    <w:bookmarkEnd w:id="132"/>
    <w:bookmarkStart w:name="z140" w:id="133"/>
    <w:p>
      <w:pPr>
        <w:spacing w:after="0"/>
        <w:ind w:left="0"/>
        <w:jc w:val="both"/>
      </w:pPr>
      <w:r>
        <w:rPr>
          <w:rFonts w:ascii="Times New Roman"/>
          <w:b w:val="false"/>
          <w:i w:val="false"/>
          <w:color w:val="000000"/>
          <w:sz w:val="28"/>
        </w:rPr>
        <w:t>
      43. Избирательный участок № 284.</w:t>
      </w:r>
    </w:p>
    <w:bookmarkEnd w:id="133"/>
    <w:bookmarkStart w:name="z141" w:id="134"/>
    <w:p>
      <w:pPr>
        <w:spacing w:after="0"/>
        <w:ind w:left="0"/>
        <w:jc w:val="both"/>
      </w:pPr>
      <w:r>
        <w:rPr>
          <w:rFonts w:ascii="Times New Roman"/>
          <w:b w:val="false"/>
          <w:i w:val="false"/>
          <w:color w:val="000000"/>
          <w:sz w:val="28"/>
        </w:rPr>
        <w:t>
      Центр: село Ульгили, улица Жамбыла без номера, Ульгилинская средняя школа с начальной школой Акдала.</w:t>
      </w:r>
    </w:p>
    <w:bookmarkEnd w:id="134"/>
    <w:bookmarkStart w:name="z142" w:id="135"/>
    <w:p>
      <w:pPr>
        <w:spacing w:after="0"/>
        <w:ind w:left="0"/>
        <w:jc w:val="both"/>
      </w:pPr>
      <w:r>
        <w:rPr>
          <w:rFonts w:ascii="Times New Roman"/>
          <w:b w:val="false"/>
          <w:i w:val="false"/>
          <w:color w:val="000000"/>
          <w:sz w:val="28"/>
        </w:rPr>
        <w:t>
      В границах: село Ульгили; станция Саз.</w:t>
      </w:r>
    </w:p>
    <w:bookmarkEnd w:id="135"/>
    <w:bookmarkStart w:name="z143" w:id="136"/>
    <w:p>
      <w:pPr>
        <w:spacing w:after="0"/>
        <w:ind w:left="0"/>
        <w:jc w:val="both"/>
      </w:pPr>
      <w:r>
        <w:rPr>
          <w:rFonts w:ascii="Times New Roman"/>
          <w:b w:val="false"/>
          <w:i w:val="false"/>
          <w:color w:val="000000"/>
          <w:sz w:val="28"/>
        </w:rPr>
        <w:t>
      44. Избирательный участок № 285.</w:t>
      </w:r>
    </w:p>
    <w:bookmarkEnd w:id="136"/>
    <w:bookmarkStart w:name="z144" w:id="137"/>
    <w:p>
      <w:pPr>
        <w:spacing w:after="0"/>
        <w:ind w:left="0"/>
        <w:jc w:val="both"/>
      </w:pPr>
      <w:r>
        <w:rPr>
          <w:rFonts w:ascii="Times New Roman"/>
          <w:b w:val="false"/>
          <w:i w:val="false"/>
          <w:color w:val="000000"/>
          <w:sz w:val="28"/>
        </w:rPr>
        <w:t xml:space="preserve">
      Центр: село Бериктас, улица Кармысова № 25, Бериктасская средняя школа. </w:t>
      </w:r>
    </w:p>
    <w:bookmarkEnd w:id="137"/>
    <w:bookmarkStart w:name="z145" w:id="138"/>
    <w:p>
      <w:pPr>
        <w:spacing w:after="0"/>
        <w:ind w:left="0"/>
        <w:jc w:val="both"/>
      </w:pPr>
      <w:r>
        <w:rPr>
          <w:rFonts w:ascii="Times New Roman"/>
          <w:b w:val="false"/>
          <w:i w:val="false"/>
          <w:color w:val="000000"/>
          <w:sz w:val="28"/>
        </w:rPr>
        <w:t xml:space="preserve">
      В границах: село Бериктас. </w:t>
      </w:r>
    </w:p>
    <w:bookmarkEnd w:id="138"/>
    <w:bookmarkStart w:name="z146" w:id="139"/>
    <w:p>
      <w:pPr>
        <w:spacing w:after="0"/>
        <w:ind w:left="0"/>
        <w:jc w:val="both"/>
      </w:pPr>
      <w:r>
        <w:rPr>
          <w:rFonts w:ascii="Times New Roman"/>
          <w:b w:val="false"/>
          <w:i w:val="false"/>
          <w:color w:val="000000"/>
          <w:sz w:val="28"/>
        </w:rPr>
        <w:t xml:space="preserve">
      45. Избирательный участок № 286. </w:t>
      </w:r>
    </w:p>
    <w:bookmarkEnd w:id="139"/>
    <w:bookmarkStart w:name="z147" w:id="140"/>
    <w:p>
      <w:pPr>
        <w:spacing w:after="0"/>
        <w:ind w:left="0"/>
        <w:jc w:val="both"/>
      </w:pPr>
      <w:r>
        <w:rPr>
          <w:rFonts w:ascii="Times New Roman"/>
          <w:b w:val="false"/>
          <w:i w:val="false"/>
          <w:color w:val="000000"/>
          <w:sz w:val="28"/>
        </w:rPr>
        <w:t>
      Центр: село Актерек, улица Рыскельды № 19, Актерекская средняя школа с дошкольным мини-центром.</w:t>
      </w:r>
    </w:p>
    <w:bookmarkEnd w:id="140"/>
    <w:bookmarkStart w:name="z148" w:id="141"/>
    <w:p>
      <w:pPr>
        <w:spacing w:after="0"/>
        <w:ind w:left="0"/>
        <w:jc w:val="both"/>
      </w:pPr>
      <w:r>
        <w:rPr>
          <w:rFonts w:ascii="Times New Roman"/>
          <w:b w:val="false"/>
          <w:i w:val="false"/>
          <w:color w:val="000000"/>
          <w:sz w:val="28"/>
        </w:rPr>
        <w:t xml:space="preserve">
      В границах: село Актерек. </w:t>
      </w:r>
    </w:p>
    <w:bookmarkEnd w:id="141"/>
    <w:bookmarkStart w:name="z149" w:id="142"/>
    <w:p>
      <w:pPr>
        <w:spacing w:after="0"/>
        <w:ind w:left="0"/>
        <w:jc w:val="both"/>
      </w:pPr>
      <w:r>
        <w:rPr>
          <w:rFonts w:ascii="Times New Roman"/>
          <w:b w:val="false"/>
          <w:i w:val="false"/>
          <w:color w:val="000000"/>
          <w:sz w:val="28"/>
        </w:rPr>
        <w:t xml:space="preserve">
      46. Избирательный участок № 287. </w:t>
      </w:r>
    </w:p>
    <w:bookmarkEnd w:id="142"/>
    <w:bookmarkStart w:name="z150" w:id="143"/>
    <w:p>
      <w:pPr>
        <w:spacing w:after="0"/>
        <w:ind w:left="0"/>
        <w:jc w:val="both"/>
      </w:pPr>
      <w:r>
        <w:rPr>
          <w:rFonts w:ascii="Times New Roman"/>
          <w:b w:val="false"/>
          <w:i w:val="false"/>
          <w:color w:val="000000"/>
          <w:sz w:val="28"/>
        </w:rPr>
        <w:t>
      Центр: село Жаманты, Жамантинская начальная школа.</w:t>
      </w:r>
    </w:p>
    <w:bookmarkEnd w:id="143"/>
    <w:bookmarkStart w:name="z151" w:id="144"/>
    <w:p>
      <w:pPr>
        <w:spacing w:after="0"/>
        <w:ind w:left="0"/>
        <w:jc w:val="both"/>
      </w:pPr>
      <w:r>
        <w:rPr>
          <w:rFonts w:ascii="Times New Roman"/>
          <w:b w:val="false"/>
          <w:i w:val="false"/>
          <w:color w:val="000000"/>
          <w:sz w:val="28"/>
        </w:rPr>
        <w:t xml:space="preserve">
      В границах: село Жаманты. </w:t>
      </w:r>
    </w:p>
    <w:bookmarkEnd w:id="144"/>
    <w:bookmarkStart w:name="z152" w:id="145"/>
    <w:p>
      <w:pPr>
        <w:spacing w:after="0"/>
        <w:ind w:left="0"/>
        <w:jc w:val="both"/>
      </w:pPr>
      <w:r>
        <w:rPr>
          <w:rFonts w:ascii="Times New Roman"/>
          <w:b w:val="false"/>
          <w:i w:val="false"/>
          <w:color w:val="000000"/>
          <w:sz w:val="28"/>
        </w:rPr>
        <w:t>
      47. Избирательный участок № 288.</w:t>
      </w:r>
    </w:p>
    <w:bookmarkEnd w:id="145"/>
    <w:bookmarkStart w:name="z153" w:id="146"/>
    <w:p>
      <w:pPr>
        <w:spacing w:after="0"/>
        <w:ind w:left="0"/>
        <w:jc w:val="both"/>
      </w:pPr>
      <w:r>
        <w:rPr>
          <w:rFonts w:ascii="Times New Roman"/>
          <w:b w:val="false"/>
          <w:i w:val="false"/>
          <w:color w:val="000000"/>
          <w:sz w:val="28"/>
        </w:rPr>
        <w:t>
      Центр: село Матыбулак, улица Байтурсынова № 7, Рославльская средняя школа с дошкольным мини-центром.</w:t>
      </w:r>
    </w:p>
    <w:bookmarkEnd w:id="146"/>
    <w:bookmarkStart w:name="z154" w:id="147"/>
    <w:p>
      <w:pPr>
        <w:spacing w:after="0"/>
        <w:ind w:left="0"/>
        <w:jc w:val="both"/>
      </w:pPr>
      <w:r>
        <w:rPr>
          <w:rFonts w:ascii="Times New Roman"/>
          <w:b w:val="false"/>
          <w:i w:val="false"/>
          <w:color w:val="000000"/>
          <w:sz w:val="28"/>
        </w:rPr>
        <w:t>
      В границах: сел Матыбулак, Карабастау.</w:t>
      </w:r>
    </w:p>
    <w:bookmarkEnd w:id="147"/>
    <w:bookmarkStart w:name="z155" w:id="148"/>
    <w:p>
      <w:pPr>
        <w:spacing w:after="0"/>
        <w:ind w:left="0"/>
        <w:jc w:val="both"/>
      </w:pPr>
      <w:r>
        <w:rPr>
          <w:rFonts w:ascii="Times New Roman"/>
          <w:b w:val="false"/>
          <w:i w:val="false"/>
          <w:color w:val="000000"/>
          <w:sz w:val="28"/>
        </w:rPr>
        <w:t>
      48. Избирательный участок № 289.</w:t>
      </w:r>
    </w:p>
    <w:bookmarkEnd w:id="148"/>
    <w:bookmarkStart w:name="z156" w:id="149"/>
    <w:p>
      <w:pPr>
        <w:spacing w:after="0"/>
        <w:ind w:left="0"/>
        <w:jc w:val="both"/>
      </w:pPr>
      <w:r>
        <w:rPr>
          <w:rFonts w:ascii="Times New Roman"/>
          <w:b w:val="false"/>
          <w:i w:val="false"/>
          <w:color w:val="000000"/>
          <w:sz w:val="28"/>
        </w:rPr>
        <w:t>
      Центр: станция Шилибастау, улица Абая без номера, Шилибастауская средняя школа с дошкольным мини-центром.</w:t>
      </w:r>
    </w:p>
    <w:bookmarkEnd w:id="149"/>
    <w:bookmarkStart w:name="z157" w:id="150"/>
    <w:p>
      <w:pPr>
        <w:spacing w:after="0"/>
        <w:ind w:left="0"/>
        <w:jc w:val="both"/>
      </w:pPr>
      <w:r>
        <w:rPr>
          <w:rFonts w:ascii="Times New Roman"/>
          <w:b w:val="false"/>
          <w:i w:val="false"/>
          <w:color w:val="000000"/>
          <w:sz w:val="28"/>
        </w:rPr>
        <w:t xml:space="preserve">
      В границах: сел Жартас, Еспе; станция Шилибастау; разъезды: Жайлау, Қызылтан </w:t>
      </w:r>
    </w:p>
    <w:bookmarkEnd w:id="150"/>
    <w:bookmarkStart w:name="z158" w:id="151"/>
    <w:p>
      <w:pPr>
        <w:spacing w:after="0"/>
        <w:ind w:left="0"/>
        <w:jc w:val="both"/>
      </w:pPr>
      <w:r>
        <w:rPr>
          <w:rFonts w:ascii="Times New Roman"/>
          <w:b w:val="false"/>
          <w:i w:val="false"/>
          <w:color w:val="000000"/>
          <w:sz w:val="28"/>
        </w:rPr>
        <w:t>
      49. Избирательный участок № 290.</w:t>
      </w:r>
    </w:p>
    <w:bookmarkEnd w:id="151"/>
    <w:bookmarkStart w:name="z159" w:id="152"/>
    <w:p>
      <w:pPr>
        <w:spacing w:after="0"/>
        <w:ind w:left="0"/>
        <w:jc w:val="both"/>
      </w:pPr>
      <w:r>
        <w:rPr>
          <w:rFonts w:ascii="Times New Roman"/>
          <w:b w:val="false"/>
          <w:i w:val="false"/>
          <w:color w:val="000000"/>
          <w:sz w:val="28"/>
        </w:rPr>
        <w:t>
      Центр: село Танбалытас, улица Еламан батыра № 14, Горненская средняя школа с дошкольным мини-центром.</w:t>
      </w:r>
    </w:p>
    <w:bookmarkEnd w:id="152"/>
    <w:bookmarkStart w:name="z160" w:id="153"/>
    <w:p>
      <w:pPr>
        <w:spacing w:after="0"/>
        <w:ind w:left="0"/>
        <w:jc w:val="both"/>
      </w:pPr>
      <w:r>
        <w:rPr>
          <w:rFonts w:ascii="Times New Roman"/>
          <w:b w:val="false"/>
          <w:i w:val="false"/>
          <w:color w:val="000000"/>
          <w:sz w:val="28"/>
        </w:rPr>
        <w:t>
      В границах: село Танбалытас.</w:t>
      </w:r>
    </w:p>
    <w:bookmarkEnd w:id="153"/>
    <w:bookmarkStart w:name="z161" w:id="154"/>
    <w:p>
      <w:pPr>
        <w:spacing w:after="0"/>
        <w:ind w:left="0"/>
        <w:jc w:val="both"/>
      </w:pPr>
      <w:r>
        <w:rPr>
          <w:rFonts w:ascii="Times New Roman"/>
          <w:b w:val="false"/>
          <w:i w:val="false"/>
          <w:color w:val="000000"/>
          <w:sz w:val="28"/>
        </w:rPr>
        <w:t>
      50. Избирательный участок № 291.</w:t>
      </w:r>
    </w:p>
    <w:bookmarkEnd w:id="154"/>
    <w:bookmarkStart w:name="z162" w:id="155"/>
    <w:p>
      <w:pPr>
        <w:spacing w:after="0"/>
        <w:ind w:left="0"/>
        <w:jc w:val="both"/>
      </w:pPr>
      <w:r>
        <w:rPr>
          <w:rFonts w:ascii="Times New Roman"/>
          <w:b w:val="false"/>
          <w:i w:val="false"/>
          <w:color w:val="000000"/>
          <w:sz w:val="28"/>
        </w:rPr>
        <w:t>
      Центр: село Касымбек, улица Тилеукеева без номера, Касымбекская средняя школа.</w:t>
      </w:r>
    </w:p>
    <w:bookmarkEnd w:id="155"/>
    <w:bookmarkStart w:name="z163" w:id="156"/>
    <w:p>
      <w:pPr>
        <w:spacing w:after="0"/>
        <w:ind w:left="0"/>
        <w:jc w:val="both"/>
      </w:pPr>
      <w:r>
        <w:rPr>
          <w:rFonts w:ascii="Times New Roman"/>
          <w:b w:val="false"/>
          <w:i w:val="false"/>
          <w:color w:val="000000"/>
          <w:sz w:val="28"/>
        </w:rPr>
        <w:t>
      В границах: село Касымбек.</w:t>
      </w:r>
    </w:p>
    <w:bookmarkEnd w:id="156"/>
    <w:bookmarkStart w:name="z164" w:id="157"/>
    <w:p>
      <w:pPr>
        <w:spacing w:after="0"/>
        <w:ind w:left="0"/>
        <w:jc w:val="both"/>
      </w:pPr>
      <w:r>
        <w:rPr>
          <w:rFonts w:ascii="Times New Roman"/>
          <w:b w:val="false"/>
          <w:i w:val="false"/>
          <w:color w:val="000000"/>
          <w:sz w:val="28"/>
        </w:rPr>
        <w:t>
      51. Избирательный участок № 292.</w:t>
      </w:r>
    </w:p>
    <w:bookmarkEnd w:id="157"/>
    <w:bookmarkStart w:name="z165" w:id="158"/>
    <w:p>
      <w:pPr>
        <w:spacing w:after="0"/>
        <w:ind w:left="0"/>
        <w:jc w:val="both"/>
      </w:pPr>
      <w:r>
        <w:rPr>
          <w:rFonts w:ascii="Times New Roman"/>
          <w:b w:val="false"/>
          <w:i w:val="false"/>
          <w:color w:val="000000"/>
          <w:sz w:val="28"/>
        </w:rPr>
        <w:t>
      Центр: село Умбеталы, улица Мусабаева № 44, средняя школа имени Умбеталы с дошкольным мини-центром.</w:t>
      </w:r>
    </w:p>
    <w:bookmarkEnd w:id="158"/>
    <w:bookmarkStart w:name="z166" w:id="159"/>
    <w:p>
      <w:pPr>
        <w:spacing w:after="0"/>
        <w:ind w:left="0"/>
        <w:jc w:val="both"/>
      </w:pPr>
      <w:r>
        <w:rPr>
          <w:rFonts w:ascii="Times New Roman"/>
          <w:b w:val="false"/>
          <w:i w:val="false"/>
          <w:color w:val="000000"/>
          <w:sz w:val="28"/>
        </w:rPr>
        <w:t>
      В границах: село Умбеталы.</w:t>
      </w:r>
    </w:p>
    <w:bookmarkEnd w:id="159"/>
    <w:bookmarkStart w:name="z167" w:id="160"/>
    <w:p>
      <w:pPr>
        <w:spacing w:after="0"/>
        <w:ind w:left="0"/>
        <w:jc w:val="both"/>
      </w:pPr>
      <w:r>
        <w:rPr>
          <w:rFonts w:ascii="Times New Roman"/>
          <w:b w:val="false"/>
          <w:i w:val="false"/>
          <w:color w:val="000000"/>
          <w:sz w:val="28"/>
        </w:rPr>
        <w:t>
      52. Избирательный участок № 293.</w:t>
      </w:r>
    </w:p>
    <w:bookmarkEnd w:id="160"/>
    <w:bookmarkStart w:name="z168" w:id="161"/>
    <w:p>
      <w:pPr>
        <w:spacing w:after="0"/>
        <w:ind w:left="0"/>
        <w:jc w:val="both"/>
      </w:pPr>
      <w:r>
        <w:rPr>
          <w:rFonts w:ascii="Times New Roman"/>
          <w:b w:val="false"/>
          <w:i w:val="false"/>
          <w:color w:val="000000"/>
          <w:sz w:val="28"/>
        </w:rPr>
        <w:t xml:space="preserve">
      Центр: село Шолаккаргалы, улица Центральная № 6, Шолаккаргалинская основная средняя школа. </w:t>
      </w:r>
    </w:p>
    <w:bookmarkEnd w:id="161"/>
    <w:bookmarkStart w:name="z169" w:id="162"/>
    <w:p>
      <w:pPr>
        <w:spacing w:after="0"/>
        <w:ind w:left="0"/>
        <w:jc w:val="both"/>
      </w:pPr>
      <w:r>
        <w:rPr>
          <w:rFonts w:ascii="Times New Roman"/>
          <w:b w:val="false"/>
          <w:i w:val="false"/>
          <w:color w:val="000000"/>
          <w:sz w:val="28"/>
        </w:rPr>
        <w:t>
      В границах: село Шолаккаргалы.</w:t>
      </w:r>
    </w:p>
    <w:bookmarkEnd w:id="162"/>
    <w:bookmarkStart w:name="z170" w:id="163"/>
    <w:p>
      <w:pPr>
        <w:spacing w:after="0"/>
        <w:ind w:left="0"/>
        <w:jc w:val="both"/>
      </w:pPr>
      <w:r>
        <w:rPr>
          <w:rFonts w:ascii="Times New Roman"/>
          <w:b w:val="false"/>
          <w:i w:val="false"/>
          <w:color w:val="000000"/>
          <w:sz w:val="28"/>
        </w:rPr>
        <w:t>
      53. Избирательный участок № 294.</w:t>
      </w:r>
    </w:p>
    <w:bookmarkEnd w:id="163"/>
    <w:bookmarkStart w:name="z171" w:id="164"/>
    <w:p>
      <w:pPr>
        <w:spacing w:after="0"/>
        <w:ind w:left="0"/>
        <w:jc w:val="both"/>
      </w:pPr>
      <w:r>
        <w:rPr>
          <w:rFonts w:ascii="Times New Roman"/>
          <w:b w:val="false"/>
          <w:i w:val="false"/>
          <w:color w:val="000000"/>
          <w:sz w:val="28"/>
        </w:rPr>
        <w:t>
      Центр: село Мынбаев, улица Ленина № 15, Мынбаевская средняя школа с дошкольным мини-центром.</w:t>
      </w:r>
    </w:p>
    <w:bookmarkEnd w:id="164"/>
    <w:bookmarkStart w:name="z172" w:id="165"/>
    <w:p>
      <w:pPr>
        <w:spacing w:after="0"/>
        <w:ind w:left="0"/>
        <w:jc w:val="both"/>
      </w:pPr>
      <w:r>
        <w:rPr>
          <w:rFonts w:ascii="Times New Roman"/>
          <w:b w:val="false"/>
          <w:i w:val="false"/>
          <w:color w:val="000000"/>
          <w:sz w:val="28"/>
        </w:rPr>
        <w:t xml:space="preserve">
      В границах: село Мынбаев, улицы: Абая, Алатау, Алтынсарина, Арыкбека, Бальмонта, Бейбитшилик, Бейспаева, Бирлик, Еламанова, Жамбыла, Жүйриктаева, Жибек жолы, Карибаева, Кунаева, Райымбека, Рыскулова, Суюнбая, Сулеймена, Тойбаева, Валиханова, Ушконыр. </w:t>
      </w:r>
    </w:p>
    <w:bookmarkEnd w:id="165"/>
    <w:bookmarkStart w:name="z173" w:id="166"/>
    <w:p>
      <w:pPr>
        <w:spacing w:after="0"/>
        <w:ind w:left="0"/>
        <w:jc w:val="both"/>
      </w:pPr>
      <w:r>
        <w:rPr>
          <w:rFonts w:ascii="Times New Roman"/>
          <w:b w:val="false"/>
          <w:i w:val="false"/>
          <w:color w:val="000000"/>
          <w:sz w:val="28"/>
        </w:rPr>
        <w:t>
      54. Избирательный участок № 962.</w:t>
      </w:r>
    </w:p>
    <w:bookmarkEnd w:id="166"/>
    <w:bookmarkStart w:name="z174" w:id="167"/>
    <w:p>
      <w:pPr>
        <w:spacing w:after="0"/>
        <w:ind w:left="0"/>
        <w:jc w:val="both"/>
      </w:pPr>
      <w:r>
        <w:rPr>
          <w:rFonts w:ascii="Times New Roman"/>
          <w:b w:val="false"/>
          <w:i w:val="false"/>
          <w:color w:val="000000"/>
          <w:sz w:val="28"/>
        </w:rPr>
        <w:t>
      Центр: село Мынбаев, улица Абая без номера, Мынбаевская сельская больница.</w:t>
      </w:r>
    </w:p>
    <w:bookmarkEnd w:id="167"/>
    <w:bookmarkStart w:name="z175" w:id="168"/>
    <w:p>
      <w:pPr>
        <w:spacing w:after="0"/>
        <w:ind w:left="0"/>
        <w:jc w:val="both"/>
      </w:pPr>
      <w:r>
        <w:rPr>
          <w:rFonts w:ascii="Times New Roman"/>
          <w:b w:val="false"/>
          <w:i w:val="false"/>
          <w:color w:val="000000"/>
          <w:sz w:val="28"/>
        </w:rPr>
        <w:t xml:space="preserve">
      В границах: село Мынбаев, улицы: Аксу, Амангелды, Аскарова, Ашекеева, Бас батыра, Батыс, Болашак, Жетису, Кокбастау, Коксу, Кабанбай батыра, Казахстан, Казыбек би, Карасай батыра, Карасу, Майлина, Майтобе, Маметовой, Молдагуловой, Наурыз, Наурызбай батыра, Отеген батыра, Панфилова, Саурык батыра, Сейфуллина, Суыктобе, Сункар, Тауелсиздик, Толе би, Шыгыс, Ынтымак. </w:t>
      </w:r>
    </w:p>
    <w:bookmarkEnd w:id="168"/>
    <w:bookmarkStart w:name="z176" w:id="169"/>
    <w:p>
      <w:pPr>
        <w:spacing w:after="0"/>
        <w:ind w:left="0"/>
        <w:jc w:val="both"/>
      </w:pPr>
      <w:r>
        <w:rPr>
          <w:rFonts w:ascii="Times New Roman"/>
          <w:b w:val="false"/>
          <w:i w:val="false"/>
          <w:color w:val="000000"/>
          <w:sz w:val="28"/>
        </w:rPr>
        <w:t>
      55. Избирательный участок № 295.</w:t>
      </w:r>
    </w:p>
    <w:bookmarkEnd w:id="169"/>
    <w:bookmarkStart w:name="z177" w:id="170"/>
    <w:p>
      <w:pPr>
        <w:spacing w:after="0"/>
        <w:ind w:left="0"/>
        <w:jc w:val="both"/>
      </w:pPr>
      <w:r>
        <w:rPr>
          <w:rFonts w:ascii="Times New Roman"/>
          <w:b w:val="false"/>
          <w:i w:val="false"/>
          <w:color w:val="000000"/>
          <w:sz w:val="28"/>
        </w:rPr>
        <w:t>
      Центр: село Унгуртас, улица Шарипова № 56, Унгуртасская средняя школа с дошкольным мини-центром.</w:t>
      </w:r>
    </w:p>
    <w:bookmarkEnd w:id="170"/>
    <w:bookmarkStart w:name="z178" w:id="171"/>
    <w:p>
      <w:pPr>
        <w:spacing w:after="0"/>
        <w:ind w:left="0"/>
        <w:jc w:val="both"/>
      </w:pPr>
      <w:r>
        <w:rPr>
          <w:rFonts w:ascii="Times New Roman"/>
          <w:b w:val="false"/>
          <w:i w:val="false"/>
          <w:color w:val="000000"/>
          <w:sz w:val="28"/>
        </w:rPr>
        <w:t>
      В границах: село Унгуртас.</w:t>
      </w:r>
    </w:p>
    <w:bookmarkEnd w:id="171"/>
    <w:bookmarkStart w:name="z179" w:id="172"/>
    <w:p>
      <w:pPr>
        <w:spacing w:after="0"/>
        <w:ind w:left="0"/>
        <w:jc w:val="both"/>
      </w:pPr>
      <w:r>
        <w:rPr>
          <w:rFonts w:ascii="Times New Roman"/>
          <w:b w:val="false"/>
          <w:i w:val="false"/>
          <w:color w:val="000000"/>
          <w:sz w:val="28"/>
        </w:rPr>
        <w:t>
      56. Избирательный участок № 296.</w:t>
      </w:r>
    </w:p>
    <w:bookmarkEnd w:id="172"/>
    <w:bookmarkStart w:name="z180" w:id="173"/>
    <w:p>
      <w:pPr>
        <w:spacing w:after="0"/>
        <w:ind w:left="0"/>
        <w:jc w:val="both"/>
      </w:pPr>
      <w:r>
        <w:rPr>
          <w:rFonts w:ascii="Times New Roman"/>
          <w:b w:val="false"/>
          <w:i w:val="false"/>
          <w:color w:val="000000"/>
          <w:sz w:val="28"/>
        </w:rPr>
        <w:t>
      Центр: село Коккайнар, Коккайнарская средняя школа.</w:t>
      </w:r>
    </w:p>
    <w:bookmarkEnd w:id="173"/>
    <w:bookmarkStart w:name="z181" w:id="174"/>
    <w:p>
      <w:pPr>
        <w:spacing w:after="0"/>
        <w:ind w:left="0"/>
        <w:jc w:val="both"/>
      </w:pPr>
      <w:r>
        <w:rPr>
          <w:rFonts w:ascii="Times New Roman"/>
          <w:b w:val="false"/>
          <w:i w:val="false"/>
          <w:color w:val="000000"/>
          <w:sz w:val="28"/>
        </w:rPr>
        <w:t>
      В границах: село Коккайнар; ферма № 1.</w:t>
      </w:r>
    </w:p>
    <w:bookmarkEnd w:id="174"/>
    <w:bookmarkStart w:name="z182" w:id="175"/>
    <w:p>
      <w:pPr>
        <w:spacing w:after="0"/>
        <w:ind w:left="0"/>
        <w:jc w:val="both"/>
      </w:pPr>
      <w:r>
        <w:rPr>
          <w:rFonts w:ascii="Times New Roman"/>
          <w:b w:val="false"/>
          <w:i w:val="false"/>
          <w:color w:val="000000"/>
          <w:sz w:val="28"/>
        </w:rPr>
        <w:t>
      57. Избирательный участок № 297.</w:t>
      </w:r>
    </w:p>
    <w:bookmarkEnd w:id="175"/>
    <w:bookmarkStart w:name="z183" w:id="176"/>
    <w:p>
      <w:pPr>
        <w:spacing w:after="0"/>
        <w:ind w:left="0"/>
        <w:jc w:val="both"/>
      </w:pPr>
      <w:r>
        <w:rPr>
          <w:rFonts w:ascii="Times New Roman"/>
          <w:b w:val="false"/>
          <w:i w:val="false"/>
          <w:color w:val="000000"/>
          <w:sz w:val="28"/>
        </w:rPr>
        <w:t xml:space="preserve">
      Центр: село Сарыбастау, улица Школьная без номера, Сарыбастауская средняя школа с дошкольным мини-центром. </w:t>
      </w:r>
    </w:p>
    <w:bookmarkEnd w:id="176"/>
    <w:bookmarkStart w:name="z184" w:id="177"/>
    <w:p>
      <w:pPr>
        <w:spacing w:after="0"/>
        <w:ind w:left="0"/>
        <w:jc w:val="both"/>
      </w:pPr>
      <w:r>
        <w:rPr>
          <w:rFonts w:ascii="Times New Roman"/>
          <w:b w:val="false"/>
          <w:i w:val="false"/>
          <w:color w:val="000000"/>
          <w:sz w:val="28"/>
        </w:rPr>
        <w:t>
      В границах: сел Сарыбастау, Акдала; ферма № 2.</w:t>
      </w:r>
    </w:p>
    <w:bookmarkEnd w:id="177"/>
    <w:bookmarkStart w:name="z185" w:id="178"/>
    <w:p>
      <w:pPr>
        <w:spacing w:after="0"/>
        <w:ind w:left="0"/>
        <w:jc w:val="both"/>
      </w:pPr>
      <w:r>
        <w:rPr>
          <w:rFonts w:ascii="Times New Roman"/>
          <w:b w:val="false"/>
          <w:i w:val="false"/>
          <w:color w:val="000000"/>
          <w:sz w:val="28"/>
        </w:rPr>
        <w:t>
      58. Избирательный участок № 298.</w:t>
      </w:r>
    </w:p>
    <w:bookmarkEnd w:id="178"/>
    <w:bookmarkStart w:name="z186" w:id="179"/>
    <w:p>
      <w:pPr>
        <w:spacing w:after="0"/>
        <w:ind w:left="0"/>
        <w:jc w:val="both"/>
      </w:pPr>
      <w:r>
        <w:rPr>
          <w:rFonts w:ascii="Times New Roman"/>
          <w:b w:val="false"/>
          <w:i w:val="false"/>
          <w:color w:val="000000"/>
          <w:sz w:val="28"/>
        </w:rPr>
        <w:t xml:space="preserve">
      Центр: село Улкен, Улкенская средняя школа с дошкольным мини-центром. </w:t>
      </w:r>
    </w:p>
    <w:bookmarkEnd w:id="179"/>
    <w:bookmarkStart w:name="z187" w:id="180"/>
    <w:p>
      <w:pPr>
        <w:spacing w:after="0"/>
        <w:ind w:left="0"/>
        <w:jc w:val="both"/>
      </w:pPr>
      <w:r>
        <w:rPr>
          <w:rFonts w:ascii="Times New Roman"/>
          <w:b w:val="false"/>
          <w:i w:val="false"/>
          <w:color w:val="000000"/>
          <w:sz w:val="28"/>
        </w:rPr>
        <w:t>
      В границах: село Улкен.</w:t>
      </w:r>
    </w:p>
    <w:bookmarkEnd w:id="180"/>
    <w:bookmarkStart w:name="z188" w:id="181"/>
    <w:p>
      <w:pPr>
        <w:spacing w:after="0"/>
        <w:ind w:left="0"/>
        <w:jc w:val="both"/>
      </w:pPr>
      <w:r>
        <w:rPr>
          <w:rFonts w:ascii="Times New Roman"/>
          <w:b w:val="false"/>
          <w:i w:val="false"/>
          <w:color w:val="000000"/>
          <w:sz w:val="28"/>
        </w:rPr>
        <w:t>
      59. Избирательный участок № 299.</w:t>
      </w:r>
    </w:p>
    <w:bookmarkEnd w:id="181"/>
    <w:bookmarkStart w:name="z189" w:id="182"/>
    <w:p>
      <w:pPr>
        <w:spacing w:after="0"/>
        <w:ind w:left="0"/>
        <w:jc w:val="both"/>
      </w:pPr>
      <w:r>
        <w:rPr>
          <w:rFonts w:ascii="Times New Roman"/>
          <w:b w:val="false"/>
          <w:i w:val="false"/>
          <w:color w:val="000000"/>
          <w:sz w:val="28"/>
        </w:rPr>
        <w:t xml:space="preserve">
      Центр: село Айдарлы, улица Абая № 30, Айдарлинская средняя школа с дошкольным мини-центром. </w:t>
      </w:r>
    </w:p>
    <w:bookmarkEnd w:id="182"/>
    <w:bookmarkStart w:name="z190" w:id="183"/>
    <w:p>
      <w:pPr>
        <w:spacing w:after="0"/>
        <w:ind w:left="0"/>
        <w:jc w:val="both"/>
      </w:pPr>
      <w:r>
        <w:rPr>
          <w:rFonts w:ascii="Times New Roman"/>
          <w:b w:val="false"/>
          <w:i w:val="false"/>
          <w:color w:val="000000"/>
          <w:sz w:val="28"/>
        </w:rPr>
        <w:t xml:space="preserve">
      В границах: село Айдарлы. </w:t>
      </w:r>
    </w:p>
    <w:bookmarkEnd w:id="183"/>
    <w:bookmarkStart w:name="z191" w:id="184"/>
    <w:p>
      <w:pPr>
        <w:spacing w:after="0"/>
        <w:ind w:left="0"/>
        <w:jc w:val="both"/>
      </w:pPr>
      <w:r>
        <w:rPr>
          <w:rFonts w:ascii="Times New Roman"/>
          <w:b w:val="false"/>
          <w:i w:val="false"/>
          <w:color w:val="000000"/>
          <w:sz w:val="28"/>
        </w:rPr>
        <w:t>
      60. Избирательный участок № 300.</w:t>
      </w:r>
    </w:p>
    <w:bookmarkEnd w:id="184"/>
    <w:bookmarkStart w:name="z192" w:id="185"/>
    <w:p>
      <w:pPr>
        <w:spacing w:after="0"/>
        <w:ind w:left="0"/>
        <w:jc w:val="both"/>
      </w:pPr>
      <w:r>
        <w:rPr>
          <w:rFonts w:ascii="Times New Roman"/>
          <w:b w:val="false"/>
          <w:i w:val="false"/>
          <w:color w:val="000000"/>
          <w:sz w:val="28"/>
        </w:rPr>
        <w:t xml:space="preserve">
      Центр: село Бозой, улица Жетису № 10, Бозойская средняя школа с дошкольным мини-центром. </w:t>
      </w:r>
    </w:p>
    <w:bookmarkEnd w:id="185"/>
    <w:bookmarkStart w:name="z193" w:id="186"/>
    <w:p>
      <w:pPr>
        <w:spacing w:after="0"/>
        <w:ind w:left="0"/>
        <w:jc w:val="both"/>
      </w:pPr>
      <w:r>
        <w:rPr>
          <w:rFonts w:ascii="Times New Roman"/>
          <w:b w:val="false"/>
          <w:i w:val="false"/>
          <w:color w:val="000000"/>
          <w:sz w:val="28"/>
        </w:rPr>
        <w:t xml:space="preserve">
      В границах: село Бозой. </w:t>
      </w:r>
    </w:p>
    <w:bookmarkEnd w:id="186"/>
    <w:bookmarkStart w:name="z194" w:id="187"/>
    <w:p>
      <w:pPr>
        <w:spacing w:after="0"/>
        <w:ind w:left="0"/>
        <w:jc w:val="both"/>
      </w:pPr>
      <w:r>
        <w:rPr>
          <w:rFonts w:ascii="Times New Roman"/>
          <w:b w:val="false"/>
          <w:i w:val="false"/>
          <w:color w:val="000000"/>
          <w:sz w:val="28"/>
        </w:rPr>
        <w:t>
      61. Избирательный участок № 301.</w:t>
      </w:r>
    </w:p>
    <w:bookmarkEnd w:id="187"/>
    <w:bookmarkStart w:name="z195" w:id="188"/>
    <w:p>
      <w:pPr>
        <w:spacing w:after="0"/>
        <w:ind w:left="0"/>
        <w:jc w:val="both"/>
      </w:pPr>
      <w:r>
        <w:rPr>
          <w:rFonts w:ascii="Times New Roman"/>
          <w:b w:val="false"/>
          <w:i w:val="false"/>
          <w:color w:val="000000"/>
          <w:sz w:val="28"/>
        </w:rPr>
        <w:t>
      Центр: село Ащысу, улица Бокина № 3, Сарытаукумская средняя школа.</w:t>
      </w:r>
    </w:p>
    <w:bookmarkEnd w:id="188"/>
    <w:bookmarkStart w:name="z196" w:id="189"/>
    <w:p>
      <w:pPr>
        <w:spacing w:after="0"/>
        <w:ind w:left="0"/>
        <w:jc w:val="both"/>
      </w:pPr>
      <w:r>
        <w:rPr>
          <w:rFonts w:ascii="Times New Roman"/>
          <w:b w:val="false"/>
          <w:i w:val="false"/>
          <w:color w:val="000000"/>
          <w:sz w:val="28"/>
        </w:rPr>
        <w:t>
      В границах: сел Ащысу, Каншенгел.</w:t>
      </w:r>
    </w:p>
    <w:bookmarkEnd w:id="189"/>
    <w:bookmarkStart w:name="z197" w:id="190"/>
    <w:p>
      <w:pPr>
        <w:spacing w:after="0"/>
        <w:ind w:left="0"/>
        <w:jc w:val="both"/>
      </w:pPr>
      <w:r>
        <w:rPr>
          <w:rFonts w:ascii="Times New Roman"/>
          <w:b w:val="false"/>
          <w:i w:val="false"/>
          <w:color w:val="000000"/>
          <w:sz w:val="28"/>
        </w:rPr>
        <w:t>
      62. Избирательный участок № 302.</w:t>
      </w:r>
    </w:p>
    <w:bookmarkEnd w:id="190"/>
    <w:bookmarkStart w:name="z198" w:id="191"/>
    <w:p>
      <w:pPr>
        <w:spacing w:after="0"/>
        <w:ind w:left="0"/>
        <w:jc w:val="both"/>
      </w:pPr>
      <w:r>
        <w:rPr>
          <w:rFonts w:ascii="Times New Roman"/>
          <w:b w:val="false"/>
          <w:i w:val="false"/>
          <w:color w:val="000000"/>
          <w:sz w:val="28"/>
        </w:rPr>
        <w:t>
      Центр: станция Казыбек бек, улица Мусаева № 18, Узынагашская средняя школа с дошкольным мини-центром.</w:t>
      </w:r>
    </w:p>
    <w:bookmarkEnd w:id="191"/>
    <w:bookmarkStart w:name="z199" w:id="192"/>
    <w:p>
      <w:pPr>
        <w:spacing w:after="0"/>
        <w:ind w:left="0"/>
        <w:jc w:val="both"/>
      </w:pPr>
      <w:r>
        <w:rPr>
          <w:rFonts w:ascii="Times New Roman"/>
          <w:b w:val="false"/>
          <w:i w:val="false"/>
          <w:color w:val="000000"/>
          <w:sz w:val="28"/>
        </w:rPr>
        <w:t>
      В границах: станция Казыбек бек, улицы: Алтын дан, Алтынсарина, Амангельды, Бакеева, западный микрорайон, Жангельды, Жансугурова, Карбозина, Казыбек бека, Куртка, Маметовой, Майлина, Муратбаева, Мусаева, Райымбека, Молдагуловой, Токтарбаева, Темиржолшы, Энергетиков.</w:t>
      </w:r>
    </w:p>
    <w:bookmarkEnd w:id="192"/>
    <w:bookmarkStart w:name="z200" w:id="193"/>
    <w:p>
      <w:pPr>
        <w:spacing w:after="0"/>
        <w:ind w:left="0"/>
        <w:jc w:val="both"/>
      </w:pPr>
      <w:r>
        <w:rPr>
          <w:rFonts w:ascii="Times New Roman"/>
          <w:b w:val="false"/>
          <w:i w:val="false"/>
          <w:color w:val="000000"/>
          <w:sz w:val="28"/>
        </w:rPr>
        <w:t>
      63. Избирательный участок № 963.</w:t>
      </w:r>
    </w:p>
    <w:bookmarkEnd w:id="193"/>
    <w:bookmarkStart w:name="z201" w:id="194"/>
    <w:p>
      <w:pPr>
        <w:spacing w:after="0"/>
        <w:ind w:left="0"/>
        <w:jc w:val="both"/>
      </w:pPr>
      <w:r>
        <w:rPr>
          <w:rFonts w:ascii="Times New Roman"/>
          <w:b w:val="false"/>
          <w:i w:val="false"/>
          <w:color w:val="000000"/>
          <w:sz w:val="28"/>
        </w:rPr>
        <w:t xml:space="preserve">
      Центр: станция Казыбек бек, улица Шолпанкулова № 5, сельский дом культуры. </w:t>
      </w:r>
    </w:p>
    <w:bookmarkEnd w:id="194"/>
    <w:bookmarkStart w:name="z202" w:id="195"/>
    <w:p>
      <w:pPr>
        <w:spacing w:after="0"/>
        <w:ind w:left="0"/>
        <w:jc w:val="both"/>
      </w:pPr>
      <w:r>
        <w:rPr>
          <w:rFonts w:ascii="Times New Roman"/>
          <w:b w:val="false"/>
          <w:i w:val="false"/>
          <w:color w:val="000000"/>
          <w:sz w:val="28"/>
        </w:rPr>
        <w:t>
      В границах: станция Казыбек бек, улицы: Абая, Абылхайыра, Абылайхана, Жамбыла, Жандосова, Казахстана, Валиханова, Сейфуллина, Шаткенова, Шолпанкулова.</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