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d52e" w14:textId="6f1d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Жамбылского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27 мая 2015 года № 47-322. Зарегистрировано Департаментом юстиции Алматинской области 22 июня 2015 года № 3240. Утратило силу решением Жамбылского районного маслихата Алматинской области от 13 февраля 2020 года № 67-309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Жамбылского районного маслихата Алматинской области от 13.02.2020 </w:t>
      </w:r>
      <w:r>
        <w:rPr>
          <w:rFonts w:ascii="Times New Roman"/>
          <w:b w:val="false"/>
          <w:i w:val="false"/>
          <w:color w:val="000000"/>
          <w:sz w:val="28"/>
        </w:rPr>
        <w:t>№ 67-309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исполняющего обязанности руководителя государственного учреждения "Отдел экономики и бюджетного планирования Жамбылского района Солтанбаеву Сандугаш Сериковну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Сарсенов А.П.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Жұрын С.М.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