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f05f" w14:textId="46df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Жамбылского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мая 2015 года № 46-316. Зарегистрировано Департаментом юстиции Алматинской области 22 июня 2015 года № 3239. Утратило силу решением Жамбылского районного маслихата Алматинской области от 3 октября 2016 года № 7-41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7-41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Положениегосударственного учреждения "Аппарат Жамбылского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Мырзабекова Хажымукана Ормахановича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Мырзабекова Хажымукана Ормахановича.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Жамбылского районного маслихата от 18 мая 2015 года № 46-316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Жамбылского районного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Жамбылского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Жамбылского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Жамбылского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Жамбылского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Жамбылского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Жамбылского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Жамбылского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Жамбылского районного маслихата"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Жамбылского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041300, Республика Казахстан, Алматинская область, Жамбылский район, село Узынагаш, улица Абая, №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Жамбылского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Жамбылского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Жамбылского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Жамбылского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Жамбылского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Жамбылского районного маслихата"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Жамбылского районного маслихата"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Жамбылского районного маслихата":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участие на заседаниях постоянных и временных комиссий, оказание помощи депутатам в вопросах подготовки проектов решений,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 Республики Казахстан.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Жамбылского районного маслихата"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Жамбылского районного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Жамбылского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Жамбылского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Жамбылского районного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Жамбылского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Жамбылского районного маслихата"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Жамбылского районного маслихата"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Жамбылского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Жамбылского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Жамбылского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Жамбылского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Жамбылского районного маслихата"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Жамбылского районного маслихата"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