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c74e" w14:textId="73e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2014 года № 40-171 "О бюджете Балхашского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09 декабря 2015 года № 49-209. Зарегистрировано Департаментом юстиции Алматинской области 18 декабря 2015 года № 3626.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26 декабря 2014 года № 2974, опубликованного в газете "Балхаш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9 февраля 2015 года № 41-176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18 февраля 2015 года № 3063, опубликованного в газете "Балхаш онири" № 11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29 мая 2015 года № 44-192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10 июня 2015 года № 3211, опубликованного в газете "Балхаш онири" № 26 от 27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10 сентября 2015 года № 46-201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16 сентября 2015 года № 3421, опубликованного в газете "Балхаш онири" № 40 от 2 октября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9 ноября 2015 года № 48-207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19 сентября 2015 года № 3571, опубликованного в газете "Балхаш онири" № 48 от 28 ноября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3484757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65282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32719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3382253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1380506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41815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1959932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3491075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36770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22266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22266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А.Т. Нурланбеков)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2"/>
        <w:gridCol w:w="4948"/>
      </w:tblGrid>
      <w:tr>
        <w:trPr>
          <w:trHeight w:val="30" w:hRule="atLeast"/>
        </w:trPr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"9" декабря 2015 года № 49 - 209 "О внесений изменений в решение Балхашского районного маслихата от "22" декабря 2014 года № 40 -171 "О бюджете Балхашского района на 2015 - 2017 годы</w:t>
            </w:r>
          </w:p>
        </w:tc>
      </w:tr>
      <w:tr>
        <w:trPr>
          <w:trHeight w:val="30" w:hRule="atLeast"/>
        </w:trPr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"22" декабря 2014 года № 40 -171 "О бюджете Балхашского района на 2015-2017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0"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- 22 266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22 266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36 770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36 770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36 770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6 318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6 318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20 822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 выделенных из местного бюджета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