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024" w14:textId="6c4f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2014 года № 40-171 "О бюджете Балхашского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10 сентября 2015 года № 46-201. Зарегистрировано Департаментом юстиции Алматинской области 16 сентября 2015 года № 3421.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26 декабря 2014 года № 2974, опубликованного в газете "Балхаш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9 февраля 2015 года № 41-176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18 февраля 2015 года № 3063, опубликованного в газете "Балхаш онири" № 11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29 мая 2015 года № 44-192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10 июня 2015 года № 3211, опубликованного в газете "Балхаш онири" № 26 от 27 июня 2015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3491815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47865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33136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3406311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1391796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53157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1961358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3498133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17827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24145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24145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Ракышев Н.Р.)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5"/>
        <w:gridCol w:w="4945"/>
      </w:tblGrid>
      <w:tr>
        <w:trPr>
          <w:trHeight w:val="30" w:hRule="atLeast"/>
        </w:trPr>
        <w:tc>
          <w:tcPr>
            <w:tcW w:w="8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Балхашского района от "10" сентября 2015 года № 46-201 "О внесении изменений в решение маслихата Балхашского района от "22" декабря 2014 года № 40-171 "О бюджете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2015-2017 годы"</w:t>
            </w:r>
          </w:p>
        </w:tc>
      </w:tr>
      <w:tr>
        <w:trPr>
          <w:trHeight w:val="30" w:hRule="atLeast"/>
        </w:trPr>
        <w:tc>
          <w:tcPr>
            <w:tcW w:w="8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маслихата Балхашского района от "22" декабря 2014 года № 40-171 "О бюджете Балхашского района на 2015-2017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40"/>
        <w:gridCol w:w="2193"/>
        <w:gridCol w:w="2193"/>
        <w:gridCol w:w="4219"/>
        <w:gridCol w:w="1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Функциональная подгруппа </w:t>
            </w:r>
          </w:p>
          <w:bookmarkEnd w:id="24"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