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262d" w14:textId="0bb2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Баканасского сельского округа Балхашского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05 июня 2015 года № 125 Зарегистрировано Департаментом юстиции Алматинской области 07 июля 2015 года № 3271. Утратило силу Постановлением акимата Балхашского района Алматинской области от 26 сентября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Балхашского района Алматинской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Баканасского сельского округа Балхашского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Манат Ришата Манатовича.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района Манат Ришата Манатовича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Балхашского района от 5 июня 2015 года № 125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Баканасского сельского округа Балхашского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Баканасского сельского округа Балхашского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Баканасского сельского округа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Баканасского сельского округа Балхашского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Баканасского сельского округа Балхашского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Баканасского сельского округа Балхашского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Баканасского сельского округа Балхашского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Баканасского сельского округа Балхашского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Баканасского сельского округа Балхашского района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Структура и лимит штатной численности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"Аппарат акима Баканасского сельского округа Балхашского района"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040300, Республика Казахстан, Алматинская область, Балхашский район, село Баканас, улица Конаева, № 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Баканасского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Баканасского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Баканасского сельского округа Балхашского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Баканасского сельского округа Балхашского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Баканасского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Баканасского сельского округа Балхашского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Баканасского сельского округа Балхашского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Баканасского сельского округа Балхашского района": осуществление государственной политики на территории Баканасского сельского округа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информационно-аналитическое, организационно-правовое и материально-техническое обеспечение деятельности акима Баканасского сельского округа Балхашского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 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 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 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рассматривать обращения, заявления, жалобы граждан, принимать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Баканасского сельского округа Балхашского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Баканасского сельского округа Балхашского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Баканасского сельского округа Балхашского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Баканасского сельского округа Балхашского района назначается на должность и освобождается от должности, акимом Балхашского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Баканасского сельского округа Балхашского района имеет заместителя, который назначается на должность и освобождается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Республики Казахстан.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Баканасского сельского округа Балхашского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издает решения, распоряжения и инструкции обязательные для исполнения работниками государственного учреждения "Аппарат акима Баканасского сельского округа Балхашского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противодействует коррупции в государственном учреждении "Аппарат акима Баканасского сельского округа Балхашского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представляет интересы государственного учреждения "Аппарат акима Баканасского сельского округа Балхашского района" в государственных органах и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Баканасского сельского округа Балхашского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Аким Баканасского сельского округа Балхашского района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акима Баканасского сельского округа Балхашского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Баканасского сельского округа Балхашского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Баканасского сельского округа Балхашского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Баканасского сельского округа Балхашского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Баканасского сельского округа Балхашского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Баканасского сельского округа Балхашского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Баканасского сельского округа Балхашского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Баканасского сельского округа Балхашского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