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e9c4" w14:textId="e1e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Акжарского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04 июня 2015 года № 121. Зарегистрировано Департаментом юстиции Алматинской области 07 июля 2015 года № 3261.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Акжарского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4 июня 2015 года № 121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Акжарского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Акжарского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Акжарского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Акжарского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Акжарского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Акжарского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Акжарского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Акжарского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Акжарского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Акжарского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040302, Республика Казахстан, Алматинская область, Балхашский район, село Акжар, улица Барибаева,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Акжарского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Акжарского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Акжарского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Акжарского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Акжарского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Акжарского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Акжарского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Акжарского сельского округа Балхашского района": осуществление государственной политики на территории Акжарского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Акжарского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Акжарского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Акжарского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Акжарского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Акжарского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Акжарского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Акжарского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Акжарского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Акжарского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Акжарского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Акжарского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Акжарского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Акжарского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Акжарского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Акжарского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Акжарского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Акжарского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Акжарского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Акжарского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