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d8a3" w14:textId="fa2d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Аккольского сельского округа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04 июня 2015 года № 119. Зарегистрировано Департаментом юстиции Алматинской области 07 июля 2015 года № 3259.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Аккольского сельского округа Балхашского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Балхашского района от 4 июня 2015 года № 119 "Об утверждении Положения государственного учреждения "Аппарат акима Аккольского сельского округа Балхашского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Аккольского сельского округа Балхашского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Аккольского сельского округа Балхашского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Аккольского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Аккольского сельского округа Балхашского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Аккольского сельского округа Балхашского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Аккольского сельского округа Балхашского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Аккольского сельского округа Балхашского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Аккольского сельского округа Балхашского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Аккольского сельского округа Балхашского района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Аккольского сельского округа Балхашского района"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040303, Республика Казахстан, Алматинская область, Балхашский район, село Акколь, улица Орталык, № 5.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Аккольского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Аккольского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Аккольского сельского округа Балхашского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Аккольского сельского округа Балхашского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Аккольского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Аккольского сельского округа Балхашского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Аккольского сельского округа Балхашского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Аккольского сельского округа Балхашского района": осуществление государственной политики на территории Аккольского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Аккольского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 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 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 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обращения, заявления, жалобы граждан, принимать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Аккольского сельского округа Балхашского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Аккольского сельского округа Балхашского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Аккольского сельского округа Балхашского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Аккольского сельского округа Балхашского района назначается на должность и освобождается от должности, акимом Балхашского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Аккольского сельского округа Балхашского района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Аккольского сельского округа Балхашского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Аккольского сельского округа Балхашского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Аккольского сельского округа Балхашского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Аккольского сельского округа Балхашского района"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Аккольского сельского округа Балхашского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акима Аккольского сельского округа Балхашского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Аккольского сельского округа Балхашского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Аккольского сельского округа Балхашского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Аккольского сельского округа Балхашского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Аккольского сельского округа Балхашского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Аккольского сельского округа Балхашского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Аккольского сельского округа Балхашского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Аккольского сельского округа Балхашского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