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ba0b" w14:textId="102b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Бакбактинского сельского округа Балхашского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04 июня 2015 года № 118. Зарегистрировано Департаментом юстиции Алматинской области 07 июля 2015 года № 3256. Утратило силу Постановлением акимата Балхашского района Алматинской области от 26 сентября 2016 года № 145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Балхашского района Алматинской области от 26.09.2016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Бакбактинского сельского округа Балхашского района"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Манат Ришата Манатовича.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аппарата акима района Манат Ришата Манатовича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утвержденное постановлением акимата Балхашского района от 4 июня 2015 года № 118 "Об утверждении Положения государственного учреждения "Аппарат акима Бакбактинского сельского округа Балхашского района"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Бакбактинского сельского округа Балхашского района" 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Бакбактинского сельского округа Балхашского района" является государственным органом Республики Казахстан, осуществляющим информационно-аналитическое, организационно-правовое и материально-техническое обеспечение деятельности акима Бакбактинского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Бакбактинского сельского округа Балхашского района"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"Аппарат акима Бакбактинского сельского округа Балхашского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Бакбактинского сельского округа Балхашского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Бакбактинского сельского округа Балхашского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Бакбактинского сельского округа Балхашского района" по вопросам своей компетенции в установленном законодательством порядке принимает решения, оформляемые распоряжениями и решениями акима Бакбактинского сельского округа Балхашского района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"Аппарат акима Бакбактинского сельского округа Балхашского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индекс 040305, Республика Казахстан, Алматинская область, Балхашский район, село Бакбакты, улица Абая, №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"Аппарат акима Бакбактинского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"Аппарат акима Бакбактинского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"Аппарат акима Бакбактинского сельского округа Балхашского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"Аппарат акима Бакбактинского сельского округа Балхашского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Бакбактинского сельского округа Балхашского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Бакбактинского сельского округа Балхашского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Бакбактинского сельского округа Балхашского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"Аппарат акима Бакбактинского сельского округа Балхашского района": осуществление государственной политики на территории Бакбактинского сельского округа Балхашского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 информационно-аналитическое, организационно-правовое и материально-техническое обеспечение деятельности акима Бакбактинского сельского округа Балхашского района.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осуществление регулирования земельных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содействие в организации крестьянских или фермерских хозяйств, развитию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организация работ по сохранению исторического и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выявление малообеспеченных лиц, внесение в вышестоящие органы предложений по обеспечению занятости, оказанию адресной социальной помощи, организация обслуживания одиноких престарелых и нетрудоспособных граждан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обеспечение трудоустройства лиц, состоящих на учете в службе пробации уголовно-исполнительной инспекции, и оказание иной социально-правовой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организация общественных работ, молодежной практики и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содействие развитию местной социальной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взаимодействие с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 похозяйственного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ведение реестра непрофессиональных медиаторов;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организация работ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осуществление иных функций,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запрашивать и получать в установленном законодательством порядке необходимую в своей деятельности информацию от государственных органов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осуществлять пользование имуществом, находящимся на праве оперативного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рассматривать обращения, заявления, жалобы граждан, принимать меры по защите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пределах своей компетенции осуществлять иные права и обязанности,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Бакбактинского сельского округа Балхашского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"Аппарат акима Бакбактинского сельского округа Балхашского района" осуществляется акимом, который несет персональную ответственность за выполнение возложенных на государственное учреждение "Аппарат акима Бакбактинского сельского округа Балхашского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18. Аким Бакбактинского сельского округа Балхашского района назначается на должность и освобождается от должности, акимом Балхашского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Аким Бакбактинского сельского округа Балхашского района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акима Бакбактинского сельского округа Балхашского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издает решения, распоряжения и инструкции обязательные для исполнения работниками государственного учреждения "Аппарат акима Бакбактинского сельского округа Балхашского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противодействует коррупции в государственном учреждении "Аппарат акима Бакбактинского сельского округа Балхашского района" с установлением за это персональной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представляет интересы государственного учреждения "Аппарат акима Бакбактинского сельского округа Балхашского района" в государственных органах и организациях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принимает решения по другим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Бакбактинского сельского округа Балхашского района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Аппарат акима Бакбактинского сельского округа Балхашского района возглавляется акимом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Бакбактинского сельского округа Балхашского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Бакбактинского сельского округа Балхашского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Бакбактинского сельского округа Балхашского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Бакбактинского сельского округа Балхашского района"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Бакбактинского сельского округа Балхашского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"Аппарат акима Бакбактинского сельского округа Балхашского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Бакбактинского сельского округа Балхашского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