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a69" w14:textId="b5a5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мая 2015 года № 66. Зарегистрировано Департаментом юстиции Алматинской области 04 июня 2015 года № 3191.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12 мая 2015 года № 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сельского хозяйства Балхашского района"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Балхашского района"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Балхашского района" (далее – Отдел), является государственным органом Республики Казахстан, осуществляющим руководство в сфере сельского хозяйства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Конаева,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государственного регулирования развития агропромышленного комплекса и сельского хозяйства в сельских территориях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Законами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районе и представление отчетности в местные исполнительные органы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прием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обеспечивание рациональным и эффективным функционированием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интересах местного государственного управления иные полномочия, возлагаемые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физических и юридических лиц необходимую информацию по вопросам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возложенные на Отдел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должности и освобождает от должности сотрудников Отдела в порядке установленном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меры поощрения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сотрудниками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защищает интересы Отдела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меры, направленные на противодействие коррупции в Отделе и несет персональную ответственность за принятие антикоррупционных </w:t>
      </w:r>
      <w:r>
        <w:rPr>
          <w:rFonts w:ascii="Times New Roman"/>
          <w:b w:val="false"/>
          <w:i w:val="false"/>
          <w:color w:val="000000"/>
          <w:sz w:val="28"/>
        </w:rPr>
        <w:t>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