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a018d" w14:textId="17a01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физической культуры и спорта Балхашского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Балхашского района Алматинской области от 12 мая 2015 года № 65. Зарегистрировано Департаментом юстиции Алматинской области 04 июня 2015 года № 3190. Утратило силу Постановлением акимата Балхашского района Алматинской области от 26 сентября 2016 года № 145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Балхашского района Алматинской области от 26.09.2016 </w:t>
      </w:r>
      <w:r>
        <w:rPr>
          <w:rFonts w:ascii="Times New Roman"/>
          <w:b w:val="false"/>
          <w:i w:val="false"/>
          <w:color w:val="ff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и Указом Президента Республики Казахстан от 29 октября 2012 года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положения государственного органа Республики Казахстан", акимат Балхашского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физической культуры и спорта Балхашского района" (далее - Положение) согласно приложения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района Манат Ришата Манатовича.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Возложить на руководителя аппарата акима района Манат Ришата Манатовича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 и на интернет-ресурсе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Жунисов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утвержденное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Балхашского района от 12 мая 2015года № 65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"Об утверждении Положения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учреждения "Отдел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физической культуры и спорта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Балхашского района"</w:t>
            </w:r>
          </w:p>
        </w:tc>
      </w:tr>
    </w:tbl>
    <w:bookmarkStart w:name="z1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</w:t>
      </w:r>
      <w:r>
        <w:rPr>
          <w:rFonts w:ascii="Times New Roman"/>
          <w:b/>
          <w:i w:val="false"/>
          <w:color w:val="000000"/>
        </w:rPr>
        <w:t>"Отдел физической культуры и спорта Балхашского района"</w:t>
      </w:r>
    </w:p>
    <w:bookmarkEnd w:id="0"/>
    <w:bookmarkStart w:name="z2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Государственное учреждение "Отдел физической культуры и спорта Балхашского района" (далее - Отдел), является государственным органом Республики Казахстан, осуществляющим руководство в сфере физической культуры и спорта на территории Балхашского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Отдел осуществляет свою деятельность в соответствии с 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Отдел является юридическим лицом в 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Отдел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Отдел по вопросам своей компетенции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Структура и лимит штатной численности Отдела утверждается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Местонахождение юридического лица: индекс 040300, Республика Казахстан, Алматинская область, Балхашский район, село Баканас, улица Конаева, № 72.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Полное наименование государственного органа - государственное учреждение "Отдел физической культуры и спорта Балхашского района".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Отдела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Отделу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Миссия: Отдел обеспечивает реализацию государственной политики в сфере физической культуры и 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обеспечение безопасности жизни и здоровья лиц, занимающихся физической культурой и спортом, а также участников и зрителей физкультурно-оздоровительных и спортивных мероприятий и соблюдение общественного порядка в местах проведения спортивно-массовых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развитие национальных, технических и прикладных видов 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поддержка и стимулирование физической культуры и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проводит районные спортивные соревнования по видам спорта совместно с местными аккредитованными спортивными федерациями;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обеспечивает подготовку районных сборных команд по видам спорта и их выступления на областных спортивных соревнованиях;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обеспечивает развитие массового спорта и национальных видов спорта на территории Балхашского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координирует деятельность районных физкультурно-спортивных организаций на территории Балхашского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оказывает методическую и консультативную помощь спортивным организациям;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присваивает спортсменам спортивные разряды: спортсмен 2 разряда, спортсмен 3 разряда, спортсмен 1 юношеского разряда, спортсмен 2 юношеского разряда, спортсмен 3 юношеского разряда;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присваивает квалификационные категории: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реализует единый региональный календарь спортивно-массовых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9) координирует организацию и проведение спортивных мероприятий на территории Балхашского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10) осуществляет сбор, анализ и предоставляет местному исполнительному органу области информацию по развитию физической культуры и спорта на территории Балхашского района по форме и в сроки, установленные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11) формирует и утверждает районные списки сборных команд по видам спорта по предложениям региональных и местных аккредитованных спортивных федераций;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12) организует медицинское обеспечение официальных физкультурных и спортивных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13) обеспечивает общественный порядок и общественную безопасность при проведении физкультурных и спортивных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обеспечивает деятельность районных неспециализированных детско-юношеских школ;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Права и обязанности: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запрашивать и получать необходимую в своей деятельности информацию от государственных органов и иных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осуществлять пользование имуществом, находящимся на праве оперативного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в пределах своей компетенции осуществлять иные права и обязанности в области физической культуры и спорта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Отдела осуществляется первым руководителем отдела, который несет персональную ответственность за выполнение возложенных на Отдел задач и 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Первый руководитель Отдела назначается на должность и освобождается от должности акимом Балхашского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19. Первый руководитель Отдела не имеет заместителей.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первого руководителя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определяет обязанности и полномочия директора структурного подразделения,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соответствии с действующим законодательством назначает и освобождает от должности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соответствии с действующим законодательством назначает и освобождает от должности директора структурного подразделения, находящегося в введении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установленном законодательством порядке поощряет и налагает дисциплинарные взыскания на работников отдела, директора структурного подразделения, находящегося в ведении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в пределах своей компетенции представляет интересы Отдела в государственных органах и иных организациях;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осуществляет иные полномочия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21. Отдел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Имущество, закрепленное за Отделом,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Реорганизация и упразднение Отдела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Перечень организаций, находящихся в ведении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коммунальное государственное учреждение "Детско-юношеская спортивная школа Балхашского района" государственного учреждения "Отдел физической культуры и спорта Балхашского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