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3d27" w14:textId="95f3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06 мая 2015 года № 59. Зарегистрировано Департаментом юстиции Алматинской области от 18 мая 2015 года № 3167.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Балхашского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6 мая 2015 года № 59 "Об утверждении Положения государственного учреждения "Отдел занятости и социальных программ Балхашского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занятости и социальных программ Балхашского района"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Балхашского района" (далее -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Балхашский район, село Баканас, улица Қонаев,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прав и социальных гарантий социально уязвимым слоям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подготовке нормативных правовых актов, региональных программ, направленных на стабилизацию и повышение уровня жизни 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 среднего, высшего образования, не старше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осуществлять иные права и обязанности,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