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999e" w14:textId="0369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 Балхашского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06 апреля 2015 года № 48. Зарегистрировано Департаментом юстиции Алматинской области от 14 мая 2015 года № 3166. Утратило силу Постановлением акимата Балхашского района Алматинской области от 26 сентября 2016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Балхашского района Алматинской области от 26.09.2016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Балхашского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Балхашского района" (далее - Положение) согласно приложения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Манат Ришата Манатовича.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района Манат Ришата Манатовича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Балхашского района от 6 апреля 2015 года № 48 "Об утверждении Положения государственного учреждения "Отдел ветеринарии Балхашского района"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ветеринарии Балхашского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Балхашского района" (далее - Отдел) является государственным органом Республики Казахстан, осуществляющим руководство в сфере ветеринарии в соответствии с законодательством Республики Казахстан на территории Балхашского района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 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Отдел по вопросам своей компетенции в установленном законодательством порядке принимает решения, оформляемые приказами руководителя Отдела и 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040300, Республика Казахстан, Алматинская область, Балхашский район, село Баканас, улица Бижанова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ветеринарии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12..Отделу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2.Миссия, основные задачи, функции, </w:t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Миссия: Отдел реализует на территории Балхашского района Алматинской области функции государственного управления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охрана территории Балхашского района от заноса и распространения заразных и экзотических болезней животных из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организация отлова и уничтожения бродячих собак и кошек;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на территории Балхашского района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9)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 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организация хранения ветеринарных препаратов, приобретенных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осуществление иных полномочий, возлагаемых на Отдел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принимать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исполнять поручения вышестоящих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разрабатывать проекты нормативных правовых актов акима, акимата района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представлять интересы Отдела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Отдела осуществляется первым руководителем, который несет персональную ответственность за выполнение возложенных на Отдел задач и 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Первый руководитель Отдела назначается на должность и освобождается от должности акимом Балхашского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Отдела не имеет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Отдела, организациям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Имущество, закрепленное за Отделом, 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организаций, находящихся в ведении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на праве хозяйственного ведения "Ветеринарная станция акимата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