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8f6f" w14:textId="cc58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Балхашского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30 марта 2015 года № 42-182. Зарегистрировано Департаментом юстиции Алматинской области 20 апреля 2015 года № 3142. Утратило силу решением Балхашского районного маслихата Алматинской области от 14 августа 2018 года № 34-166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Балхашского районного маслихата Алматинской области от 14.08.2018 </w:t>
      </w:r>
      <w:r>
        <w:rPr>
          <w:rFonts w:ascii="Times New Roman"/>
          <w:b w:val="false"/>
          <w:i w:val="false"/>
          <w:color w:val="ff0000"/>
          <w:sz w:val="28"/>
        </w:rPr>
        <w:t>№ 34-166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Балхашского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Балхашского районного маслихата "По вопросам занятости, связи с общественными организациями, культуры, образования, законности, здравоохранения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заведующего сектором аппарата Балхашского районного маслихата Баймантаева Асхата Турысбековича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Косаев Максат Абсаматович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Камаубаев Марат Сейсенбаевич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Балхашского районного маслихата от 30 марта 2015 года № 42-182 "Об определении размера и порядка оказания жилищной помощи малообеспеченным семьям (гражданам) Балхашского района" 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- стандарт),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 и социальных программ Балхашского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посредствам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веб-портал - веб-портал "электронного правительства" www.egov.kz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Балхашском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установленном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Порядок исчисления совокупного дохода семьи (гражданина), претендующей на получение жилищной помощи рассчитывается на основании Приказа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- 10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электроэнергии: на 1-го человека - 70 киловатт в месяц, для семьи из 3-х и более человек - 210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для потребителей твердого топлива: на жилые дома с печным отоплением - три тонны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 сложившаяся за предыдущий квартал в регионе.</w:t>
      </w:r>
    </w:p>
    <w:bookmarkEnd w:id="6"/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7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