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ebe7" w14:textId="631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19 января 2015 года № 1-1. Зарегистрировано Департаментом юстиции Алматинской области 11 февраля 2015 года № 3040. Утратило силу решением акима Балхашского района Алматинской области от 14 декабря 2018 года № 12-3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Балхашского района Алматинской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Балхашском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Балхашского района Манат Ришата Манатовича.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Балхашского района № 1-1 от 19 января 2015 года "Об образовании избирательных участков для проведения голосования и подсчета голосов в Балхашском районе"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участки, образованные для проведения голосования и подсчета</w:t>
      </w:r>
      <w:r>
        <w:rPr>
          <w:rFonts w:ascii="Times New Roman"/>
          <w:b/>
          <w:i w:val="false"/>
          <w:color w:val="000000"/>
        </w:rPr>
        <w:t xml:space="preserve"> голосов в Балхашском районе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105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Миялы, улица Касымбека № 3, средняя школа Карагаш.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Миялинского сельского округа.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106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Бакбакты, улица Алтынсарина № 28, средняя школа № 1 имени Жамбыла.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Бакбактинского сельского округа.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Избирательный участок № 107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Бирлик, улица Рыскулова № 19, средняя школа Бирлик.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Бирликского сельского округа.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Избирательный участок № 108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Баканас, улица Алтынсарина № 21, средняя школа имени Б. Бейсекбаева.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Баканас, улицы: Байгуатова с № 1 по № 65 (нечетная сторона), с № 2 по № 30 (четная сторона), Ахметова, Барибаева, Сейфуллина, Азирбаева, Жабаева, Иманбаева, Абилдаева, Нурайдарова, Кутпанбетова, Сарсеева, Байшикова; микрорайон "Салтанат".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109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Баканас, улица Конаева № 147, Районный Дом культуры.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село Баканас, улицы: Конаева с № 85 по № 275 (нечетная сторона), с № 76 по № 266 (четная сторона), Бижанова с № 25 по № 83 (нечетная сторона), с № 90 по № 130 (четная сторона), Рыскулова с № 68 по № 134 (четная сторона), с № 93 по № 171 (нечетная сторона), Байгуатова с № 32 по № 112 (четная сторона), с № 67 по № 141 (нечетная сторона), Ормышева, Токтасынбаева, 70 - летие Казахстана, Сарыбаева; микрорайон "Самал".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110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Баканас, улица Конаева № 75, здание государственного учреждения "Балхашский районный отдел финансов".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Баканас, улицы: Конаева с № 1 по № 59 (нечетная сторона), с № 10 по № 44 (четная сторона), Бижанова: с № 1 по № 21 (нечетная сторона), с № 2 по № 84 (четная сторона), Рыскулова с № 38 по № 54 (четная сторона), с № 61 по № 67 (нечетная сторона), Демченко, Бокина, Исабаева; микрорайон "Достык"; село Бояулы.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111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Ушжарма, улица Алтынсарина № 14, средняя школа Ушжарма с дошкольным миницентром.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Ушжарма.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Избирательный участок № 112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Акдала, улица Конаева № 26, Акдалинская средняя школа и Бояулинская малокомплектная начальная школа.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Акдалинского сельского округа.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113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Береке, улица Конаева № 16, сельский дом культуры.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Береке.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114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Бура, улица Конаева № 16, средняя школа имени Ы. Алтынсарина с дошкольным миницентром.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Бура.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115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Акколь, улица Орталык № 1, Аккольская средняя школа с дошкольным миницентром.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села Акколь.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116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Кокжиде, улица Мектеп № 1, средняя школа Кокжиде с дошкольным миницентром.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Кокжиде.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117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Ахметова № 7, сельский дом культуры.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Коктал.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118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Коскумбез, средняя школа имени А. Ахметова с дошкольным миницентром, Коскумбезской малокомплектной начальной школой.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Коскумбез.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119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Карой, улица Мектеп № 37, сельский дом культуры.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Каройского сельского округа.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120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Акжар, улица Акжар № 1, сельский дом культуры.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Акжар.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121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Аралтобе, улица Момышулы № 37, средняя школа Аралтобе с дошкольным миницентром.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села Аралтобе.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122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Желторангы, улица Шагырулы № 2, сельский дом культуры.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Желторангинского сельского округа.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123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Топар, улица Болтирика № 5, сельский дом культуры.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Топарского сельского округа.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124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Балатопар, улица Темира № 8, сельский дом культуры.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Балатопарского сельского округа.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125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Жидели, улица Жамбыла № 3, сельский дом культуры.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Жиделинского сельского округа.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126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Куйган, улица Ни Хак Сун № 24/2, средняя школа имени Н. Бозжанова с дошкольным миницентром.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территория Куйганского сельского округа. 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