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b49e" w14:textId="3ceb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19 декабря 2014 года № 42-1 "О бюджете Алакольского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09 декабря 2015 года № 57-1. Зарегистрировано Департаментом юстиции Алматинской области 11 декабря 2015 года № 3604. Утратило силу решением Алакольского районного маслихата Алматинской области от 29 апреля 2016 года № 3-13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Алакольского районного маслихата Алматинской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3-13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26 декабря 2014 года № 2971, опубликованного в газете "Алакол" от 10 января 2015 года № 2),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09 февраля 2015 года № 44-1 "О внесении изменений в решение Алакольского районного маслихата от 19 декабря 2014 года №42-1 "О бюджете Алакольского района на 2015-2017 годы" (зарегистрированного в Реестре государственной регистрации нормативных правовых актов от 16 февраля 2015 года № 3049, опубликованного в газете "Алакол" от 28 февраля 2015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27 мая 2015 года № 49-1 "О внесении изменений в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8 июня 2015 года № 3196, опубликованного в газете "Алакол" от 27 июня 2015 года № 27),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07 сентября 2015 года № 52-1 "О внесении изменений в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11 сентября 2015 года № 3405, опубликованного в газете "Алакол" от 18 сентября 2015 года № 39),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09 ноября 2015 года № 55-1 "О внесении изменений и дополнений в решение Алакольского районного маслихата от 19 декабря 2014 года № 42-1 "О бюджете Алакольского района на 2015-2017 годы" (зарегистрированного в Реестре государственной регистрации нормативных правовых актов от 17 ноября 2015 года № 3553, опубликованного в газете "Алакол" от 20 ноября 2015 года № 47)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7071722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1508154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12313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17329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5533926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2079637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1137860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2316429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7132666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22127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29730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7603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4000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87071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87071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соблюдению законности, экономики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Возложить на руководителя государственного учреждения "Отдел экономики и бюджетного планирования Алакольского района" (по согласованию Бекболатов С. Н.)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Алакольского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Байбазаров С.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Алакольского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62"/>
        <w:gridCol w:w="4918"/>
      </w:tblGrid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9 декабря 2015 года № 57-1 "О внесении изменений в решение Алакольского районного маслихата от 19 декабря 2014 года № 42-1 "О бюджете Алакольского района на 2015-2017 годы"</w:t>
            </w:r>
          </w:p>
        </w:tc>
      </w:tr>
      <w:tr>
        <w:trPr>
          <w:trHeight w:val="30" w:hRule="atLeast"/>
        </w:trPr>
        <w:tc>
          <w:tcPr>
            <w:tcW w:w="81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Алакольского районного маслихата от 19 декабря 2014 года №42-1 "О бюджете Алакольского района на 2015-2017 годы"</w:t>
            </w:r>
          </w:p>
        </w:tc>
      </w:tr>
    </w:tbl>
    <w:bookmarkStart w:name="z3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1162"/>
        <w:gridCol w:w="679"/>
        <w:gridCol w:w="5705"/>
        <w:gridCol w:w="4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7 071 722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1 508 154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1 369 926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1 241 197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5 533 926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7"/>
        <w:gridCol w:w="512"/>
        <w:gridCol w:w="1244"/>
        <w:gridCol w:w="1245"/>
        <w:gridCol w:w="5344"/>
        <w:gridCol w:w="30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7 132 666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4 159 664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3 070 009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3 033 576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государственных учреждениях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1 510 928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обьектов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учереждений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органов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9"/>
        <w:gridCol w:w="2103"/>
        <w:gridCol w:w="1229"/>
        <w:gridCol w:w="3432"/>
        <w:gridCol w:w="43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00"/>
        <w:gridCol w:w="1943"/>
        <w:gridCol w:w="1943"/>
        <w:gridCol w:w="3441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683"/>
        <w:gridCol w:w="983"/>
        <w:gridCol w:w="4036"/>
        <w:gridCol w:w="46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865"/>
        <w:gridCol w:w="2100"/>
        <w:gridCol w:w="2100"/>
        <w:gridCol w:w="2724"/>
        <w:gridCol w:w="30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