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07a1" w14:textId="b750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19 декабря 2014 года "О бюджете Алакольского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09 февраля 2015 года № 44-1. Зарегистрировано Департаментом юстиции Алматинской области от 16 февраля 2015 года № 3049. Утратило силу решением Алакольского районного маслихата Алматинской области от 29 апреля 2016 года № 3-13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Алакольского районного маслихата Алматинской области от 29.04.2016 </w:t>
      </w:r>
      <w:r>
        <w:rPr>
          <w:rFonts w:ascii="Times New Roman"/>
          <w:b w:val="false"/>
          <w:i w:val="false"/>
          <w:color w:val="ff0000"/>
          <w:sz w:val="28"/>
        </w:rPr>
        <w:t>№ 3-13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декабря 2001 года "О местном государственном управлении и самоуправлении в Республике Казахстан" Алакольский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Алакольского районного маслихата от 19 декабря 2014 года 42-1 "О бюджете Алакольского района на 2015-2017 годы" (зарегистрированного в Реестре государственной регистрации нормативных правовых актов 26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2971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"Алакол" от 10 января 2015 года № 2),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6795420 тысяч тенге, в том числе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1404841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11540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550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5378489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2285024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777036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2316429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6860445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28073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35676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7603 тыс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0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93098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93098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решении возложить на постоянную комиссию районного маслихата "По соблюдению законности экономики и бюджета".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руководителя отдела (по согласованию Бекболатов С. Н.)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 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Байбазаров С.М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Сейрбаев Б.Т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7"/>
        <w:gridCol w:w="4923"/>
      </w:tblGrid>
      <w:tr>
        <w:trPr>
          <w:trHeight w:val="30" w:hRule="atLeast"/>
        </w:trPr>
        <w:tc>
          <w:tcPr>
            <w:tcW w:w="8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Алакольского района от 19 февраля 2015 года № 44-1 "О внесении изменений в решении Алакольского районного маслихата от 19 декабря 2014 года № 42-1 "О районном бюджете Алакольского района на 2015-2017 годы"</w:t>
            </w:r>
          </w:p>
        </w:tc>
      </w:tr>
      <w:tr>
        <w:trPr>
          <w:trHeight w:val="30" w:hRule="atLeast"/>
        </w:trPr>
        <w:tc>
          <w:tcPr>
            <w:tcW w:w="8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маслихата Алакольского района от 19 декабря 2014 года № 42-1 "О районном бюджете Алакольского района на 2015-2017 годы"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161"/>
        <w:gridCol w:w="679"/>
        <w:gridCol w:w="54"/>
        <w:gridCol w:w="5650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6 795 420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5 378 489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5 378 489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5 378 489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512"/>
        <w:gridCol w:w="1244"/>
        <w:gridCol w:w="1244"/>
        <w:gridCol w:w="5343"/>
        <w:gridCol w:w="30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6 860 445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выполняющие общие функции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4 208 698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365 072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3 490 564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3 449 595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3 433 462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 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защиты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2103"/>
        <w:gridCol w:w="1229"/>
        <w:gridCol w:w="3432"/>
        <w:gridCol w:w="43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872"/>
        <w:gridCol w:w="2118"/>
        <w:gridCol w:w="2118"/>
        <w:gridCol w:w="4308"/>
        <w:gridCol w:w="13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1683"/>
        <w:gridCol w:w="983"/>
        <w:gridCol w:w="4036"/>
        <w:gridCol w:w="46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0"/>
        <w:gridCol w:w="865"/>
        <w:gridCol w:w="2100"/>
        <w:gridCol w:w="2100"/>
        <w:gridCol w:w="2724"/>
        <w:gridCol w:w="30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