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a52d" w14:textId="555a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"Бейбитшилик", "Садовая", "Арычная" и улицу "Жансугурова" с № 39 по № 50 в селе Арасан Арасанского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Арасанского сельского округа Аксуского района Алматинской области от 24 декабря 2015 года № 1. Зарегистрировано Департаментом юстиции Алматинской области 30 декабря 2015 года № 3667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Арасан, на основании заключения ономастической комиссии Алматинской области от 25 сентября 2015 года, аким Арасанского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улицу "Бейбитшилик" на улицу "Кожахмета Оразбаева", улицу "Садовая" на улицу "Арыслана Муртазина", улицу "Арычная" на улицу "Нуртая Жатканбайулы" и улицу "Жансугурова" с № 39 по № 50 на улицу "Кызайхана Ыдырысова" в селе Арасан Арасанского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Возложить на главного специалиста аппарата акима Арасанского сельского округа Жатакбаеву Саю Нурсапановну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Колдейбаев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