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7d28" w14:textId="2727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районного маслихата от 19 декабря 2014 года № 37-233 "О бюджете Аксуского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09 ноября 2015 года № 45-279. Зарегистрировано Департаментом юстиции Алматинской области 17 ноября 2015 года № 3555.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29 декабря 2014 года № 2986, опубликованного в районной газете "Аксу онири" от 10 января 2015 года № 2 (9738), от 17 января 2015 года № 3 (9739),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февраля 2015 года № 38-239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17 февраля 2015 года № 3059, опубликованного в районной газете "Аксу онири" от 28 февраля 2015 года № 9(9745),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27 мая 2015 года № 41-256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9 июня 2015 года № 3207, опубликованного в районной газете "Аксу онири" от 20 июня 2015 года № 25(9761),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7 сентября 2015 года № 44-272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11 сентября 2015 года № 3407, опубликованного в районной газете "Аксу онири" от 25 сентября 2015 года № 39(9775)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5225202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120050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21526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5070476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1182908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1440864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2446704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5258301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39393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76544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"3-1. Учесть, что в районном бюджете на 2015 год предусмотрены трансферты органам местного самоуправления в сумме 180 тысяч тенге,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Акимам сельских округов обеспечить эффективное использование бюджетных средств, поступающих на контрольный счет наличности местного самоуправления".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Аксуского района" (по согласованию Жандосова Г.Ж.)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9 ноября 2015 года № 45-279 "О внесении изменений и дополнений в решение Аксуского районного маслихата от 19 декабря 2014 года № 37-233 "О бюджете Аксуского района на 2015 - 2017 годы"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19 декабря 2014 года № 37-233 "О бюджете Аксуского района на 2015 - 2017 годы"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5 258 301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2 078 661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2 040 746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трансфертов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70"/>
        <w:gridCol w:w="1943"/>
        <w:gridCol w:w="1370"/>
        <w:gridCol w:w="3443"/>
        <w:gridCol w:w="2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9 ноября 2015 года № 45-279 "О внесении изменений и дополнений в решение Аксуского районного маслихата от 19 декабря 2014 года № 37-233 "О бюджете Аксуского района на 2015 - 2017 годы"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37-233 "О бюджете Аксуского района на 2015 - 2017 годы"</w:t>
            </w:r>
          </w:p>
        </w:tc>
      </w:tr>
    </w:tbl>
    <w:bookmarkStart w:name="z3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5994"/>
        <w:gridCol w:w="4044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