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535c" w14:textId="3be5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села Кызылагаш Аксуского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07 сентября 2015 года № 44-274 и постановление акимата Аксуского района Алматинской области от 07 сентября 2015 года № 376 . Зарегистрировано Департаментом юстиции Алматинской области 08 октября 2015 года № 3473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года,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Аксуского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Изменить границу (черту) села Кызылагаш Кызылагашского сельского округа Аксуского района на 77,6 гектаров, установив новые границы села Кызылагаш общей площадью 347,6 гектаров согласно прилагаемой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районного маслихата Усенова Нурбола Каметкалиевича опубликование настоящего совместного решения районного маслихата и постановления акимата района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совместного решения районного маслихата и постановления акимата района возложить на заместителя акима района Базарханова Есима Сейлхановича.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совместное решение районного маслихата и постановление акимата района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Далбагаев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с новыми границами населенного пункта села Кызылагаш Аксуского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