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5d35" w14:textId="5015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Аксуского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27 апреля 2015 года № 40-249. Зарегистрировано Департаментом юстиции Алматинской области 04 июня 2015 года № 3189. Утратило силу решением Аксуского районного маслихата области Жетісу от 10 июня 2024 года № 31-140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Аксуского районного маслихата области Жетісу от 10.06.2024 </w:t>
      </w:r>
      <w:r>
        <w:rPr>
          <w:rFonts w:ascii="Times New Roman"/>
          <w:b w:val="false"/>
          <w:i w:val="false"/>
          <w:color w:val="000000"/>
          <w:sz w:val="28"/>
        </w:rPr>
        <w:t>№ 31-140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Аксуского районного маслихата "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районного маслихата Усенова Нурбола Каметкалиевича.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Аксуского районного маслихата "Об утверждении Положения государственного учреждения "Аппарат Аксуского районного маслихата" от "27" апреля 2015 года № 40-249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Аксуского районного маслихата"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5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Аксуского районного маслихата"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Аксуского районного маслихата"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Аксуского районного маслихата" осуществляет свою деятельность в 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Аксуского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Аксуского районного маслихата"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Аксуского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Аксуского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маслихата государственного учреждения "Аппарат Аксуского районного маслихата"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Аксуского районного маслихата"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040100, Республика Казахстан, Алматинская область, Аксуский район, село Жансугурова, улица Желтоксан,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Аксуского районного маслихата".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"Аппарат Аксуского районного маслихата".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Аксуского районного маслихата"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Аксуского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Аксуского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Аксуского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Аксуского районного маслихата"</w:t>
      </w:r>
    </w:p>
    <w:bookmarkEnd w:id="4"/>
    <w:p>
      <w:pPr>
        <w:spacing w:after="0"/>
        <w:ind w:left="0"/>
        <w:jc w:val="both"/>
      </w:pPr>
      <w:bookmarkStart w:name="z30" w:id="5"/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Аксуского районного маслихата":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оказание организационных, документационных, правовых, информационно-аналитических услуг депутатам районного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участие на заседаниях постоянных и временных комиссий, оказание помощи депутатам в вопросах подготовки проектов решений, заключений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комиссий и решений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вправе осуществлять иные полномочия, определенные законодательством Республики Казахстан.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Аксуского районного маслихата"</w:t>
      </w:r>
    </w:p>
    <w:bookmarkEnd w:id="6"/>
    <w:p>
      <w:pPr>
        <w:spacing w:after="0"/>
        <w:ind w:left="0"/>
        <w:jc w:val="both"/>
      </w:pPr>
      <w:bookmarkStart w:name="z45" w:id="7"/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Аксуского районного маслихата" осуществляется секретарем маслихата, который несет персональную ответственность за выполнение возложенных на государственное учреждение "Аппарат Аксуского районного маслихата" задач и осуществление им своих функций.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Аксуского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Аксуского районного маслихата"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секретаря маслихата государственного учреждения "Аппарат Аксуского районного маслихата":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контролирует рассмотрение запросов депутатов и депутатских обращений;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 деятельностью аппарата маслихата, назначает на должность и освобождает от должности его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регулярно представляет в маслихат информацию об обращениях избирателей и о принятых по ним мерах;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организует взаимодействие маслихата с иными органами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 вопросам своей компетенции издает распоряжения;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деятельность постоянных комиссий и иных органов маслихата, и депутатских 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представляет маслихат в отношениях с государственными органами, организациями, органами местного самоуправления и общественными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обеспечивает опубликование решений маслихата, определяет меры по контролю за их исполнением;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секретаря маслихата государственного учреждения "Аппарат Аксуского районного маслихата" в период его отсутствия осуществляется лицом, его замещающим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Аксуского районного маслихата"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Аксуского районного маслихата"</w:t>
      </w:r>
    </w:p>
    <w:bookmarkEnd w:id="8"/>
    <w:p>
      <w:pPr>
        <w:spacing w:after="0"/>
        <w:ind w:left="0"/>
        <w:jc w:val="both"/>
      </w:pPr>
      <w:bookmarkStart w:name="z64" w:id="9"/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Аксуского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Аксуского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Аксуского районного маслихата"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Аксуского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6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Аксуского районного маслихата"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"Аппарат Аксуского районного маслихата"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