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99ca" w14:textId="82f9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Аксуского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17 апреля 2015 года № 132. Зарегистрировано Департаментом юстиции Алматинской области 22 мая 2015 года № 3174. Утратило силу постановлением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Аксуского района Алматинской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Аксуского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Сабырбаева Амандоса Акишивича.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сельского хозяйства Аксуского района" Жакыпбекова Адилхана Оразовича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Аксуского района от 17 апреля 2015 года № 132 "Об утверждении Положения государственного учреждения "Отдел сельского хозяйства Аксуского района"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Аксуского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Аксуского района" (далее - Отдел) является государственным органом Республики Казахстан, осуществляющим руководство в сфере сельского хозяйства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040100, Республика Казахстан, Алматинская область, Аксуский район, село Жансугурова, улица Желтоксан,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сельского хозяйства Аксуского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осуществление государственного регулирования развития агропромышленного комплекса и сельского хозяйства в сельских территориях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государственное регулирование развития агропромышленного комплекса и сельских территорий на обеспечение продовольственной безопасности, устойчивости рынков продукции агропромышленного комплекса, формирование эффективной системы предпринимательства, поддержку конкурентных преимуществ отечественной продукции, а также развитие растениеводства, животноводства и обеспечение технической оснащенности и других сопутствующих сфер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 в соответствии с Законами Республики Казахстан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учета запасов продовольственных товаров в районе и представление отчетности в местные исполнительные органы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осуществляют сбор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прием отчетов от субъектов в области племенного животноводства, физических и юридических лиц, имеющих племенных животных,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приема заявок на объемы ежегодной реализации племенной продукции (материала) субъектами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учета племенных свидетельств, выданных племенным заводом, племенным хозяйством, племенным центром, дистрибьютерным центром, племенным репродуктором и республиканской палатой по породам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обеспечивание рациональным и эффективным функционированием аграрного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в интересах местного государственного управления иные полномочия, возлагаемые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от государственных органов, иных организаций, физических и юридических лиц необходимую информацию по вопросам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на рассмотрение в вышестоящие органы предложения, связанные с реализацией задач, решение которых обеспечивается на областном и республиканском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обязанности, возложенные на Отдел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Аксуского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назначает на должности и освобождает от должности сотрудников Отдела в порядке установленном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распределение функциональных обязанностей и полномочий между сотрудниками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применяет меры поощрения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приказы, обязательные для исполнения сотрудниками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зашищает интересы Отдела в государственных органах и иных организациях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