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bac41f" w14:textId="fbac41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Положения государственного учреждения "Отдел финансов Аксуского района"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Аксуского района Алматинской области от 07 апреля 2015 года № 115. Зарегистрировано Департаментом юстиции Алматинской области 06 мая 2015 года № 3157. Утратило силу постановлением акимата Аксуского района Алматинской области от 22 июня 2016 года № 297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Утратило силу постановлением акимата Аксуского района Алматинской области от 22.06.2016 </w:t>
      </w:r>
      <w:r>
        <w:rPr>
          <w:rFonts w:ascii="Times New Roman"/>
          <w:b w:val="false"/>
          <w:i w:val="false"/>
          <w:color w:val="ff0000"/>
          <w:sz w:val="28"/>
        </w:rPr>
        <w:t>№ 297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В тексте документе сохранена пунктуация и орфография оригинала.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подпунктом 8)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18 Закона Республики Казахстан от 1 марта 2011 года "О государственном имуществе" и </w:t>
      </w:r>
      <w:r>
        <w:rPr>
          <w:rFonts w:ascii="Times New Roman"/>
          <w:b w:val="false"/>
          <w:i w:val="false"/>
          <w:color w:val="000000"/>
          <w:sz w:val="28"/>
        </w:rPr>
        <w:t>Указом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29 октября 2012 года № 410 "Об утверждении Типового положения государственного органа Республики Казахстан", акимат Аксуского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Утвердить Положение государственного учреждения "Отдел финансов Аксуского района"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Возложить на руководителя государственного учреждения "Отдел финансов Аксуского района" Рахметову Алиму Баккалиевну опубликование настоящего постановления после государственной регистрации в органах юстиции в официальных и периодических печатных изданиях, а также на интернет-ресурсе, определяемом Правительством Республики Казахстан, и на интернет-ресурсе акимата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Контроль за исполнением настоящего постановления возложить на руководителя аппарата акима района Сабырбаева Амандоса Акышевича.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Настоящее постановление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Исполняющий обязанности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Корганбаев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утвержденное постановлением акимата Аксуского района от 7 апреля 2015 года № 115 "Об утверждении Положения государственного учреждения "Отдел финансов Аксуского района"</w:t>
            </w:r>
          </w:p>
        </w:tc>
      </w:tr>
    </w:tbl>
    <w:bookmarkStart w:name="z11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</w:t>
      </w:r>
    </w:p>
    <w:bookmarkEnd w:id="0"/>
    <w:bookmarkStart w:name="z12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 государственном учреждении "Отдел финансов Аксуского района"</w:t>
      </w:r>
    </w:p>
    <w:bookmarkEnd w:id="1"/>
    <w:bookmarkStart w:name="z14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1.Общие положения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1. Государственное учреждение "Отдел финансов Аксуского района" является государственным органом Республики Казахстан, осуществляющим руководство в сфере исполнения бюджета, координации управления районным коммунальным имуществом.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Государственное учреждение "Отдел финансов Аксуского района" осуществляет свою деятельность в соответствии с Конституцией и законами Республики Казахстан, актами Президента и Правительства Республики Казахстан, иными нормативными правовыми актами, а также настоящим Положением.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Государственное учреждение "Отдел финансов Аксуского района" является юридическим лицом в организационной-правовой форме государственного учреждения, имеет печати и штампы со своим наименованием на государственном языке, бланки установленного образца, в соответствии с законодательством Республики Казахстан счета в органах казначейства.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Государственное учреждение "Отдел финансов Аксуского района" вступает в гражданско-правовые отношения от собственного имени.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5. Государственное учреждение "Отдел финансов Аксуского района" имеет право выступать стороной гражданско-правовых отношений от имени государства, если оно уполномочено на это в соответствии с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6. Государственное учреждение "Отдел финансов Аксуского района" по вопросам своей компетенции в установленном законодательством порядке принимает решения, оформляемые приказами руководителя государственного учреждения "Отдел финансов Аксуского района" и другими актами, предусмотренными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7. Структура и лимит штатной численности государственного учреждения "Отдел финансов Аксуского района" утверждаются в соответствии с действующим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8. Местонахождение юридического лица: индекс 040100, Республика Казахстан, Алматинская область, Аксуский район, село Жансугурова, улица Желтоксан, № 5Д.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9. Полное наименование государственного органа - государственное учреждение "Отдел финансов Аксуского района".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10. Настоящее Положение является учредительным документом государственного учреждения "Отдел финансов Аксуского района" 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11. Финансирование деятельности государственного учреждения "Отдел финансов Аксуского района" осуществляется из местного бюджета.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12. Государственному учреждению "Отдел финансов Аксуского района" запрещается вступать в договорные отношения с субъектами предпринимательства на предмет выполнения обязанностей, являющихся функциями государственного учреждения "Отдел финансов Аксуского района".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Если государственному учреждению "Отдел финансов Аксуского района" законодательными актами предоставлено право осуществлять приносящую доходы деятельность, то доходы, полученные от такой деятельности, направляются в доход государственного бюджета.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8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Миссия, основные задачи, функции, </w:t>
      </w:r>
      <w:r>
        <w:rPr>
          <w:rFonts w:ascii="Times New Roman"/>
          <w:b/>
          <w:i w:val="false"/>
          <w:color w:val="000000"/>
        </w:rPr>
        <w:t>права и обязанности государственного органа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13. Миссия: государственное учреждение "Отдел финансов Аксуского района" реализует функции государственного управления в сфере исполнения бюджета, координации управления районным коммунальным имуществом.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14. Задачи: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реализация государственной политики в области исполнения бюджета;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координации управления районным коммунальным имуществом в соответствии с действующим законодательством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15. Функции: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1) организация исполнения бюджета и координация деятельности администраторов бюджетных программ по исполнению бюджета;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 составление, утверждение и ведение сводного плана финансирования по обязательствам, сводного плана поступлений и финансирования по платежам по местному бюджету;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3) проведение комплекса мероприятий по обеспечению полноты и своевременности зачисления поступлений в бюджет;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4) управление бюджетными деньгами;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5) осуществление бюджетного мониторинга;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6) проведение конкурса в соответствии с законодательством Республики Казахстан по определению периодического печатного издания для опубликования извещения о проведении торгов по приватизации районного коммунального имущества;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7) предоставление районного коммунального имущества в имущественный наем (аренду), доверительное управление физическим лицам и негосударственным юридическим лицам без права последующего выкупа, с правом последующего выкупа или правом последующей передачи в собственность субъектам малого предпринимательства на безвозмездной основе, если иное не предусмотрено законами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8) обеспечение контроля за использованием и сохранностью районного коммунального имущества;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9) рассмотрение, согласование в случаях, предусмотренных Законом, планов развития коммунальных государственных предприятий созданных местными исполнительными органами района;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10) осуществление контроля и анализа за выполнением планов развития коммунальных государственных предприятий, созданных местным исполнительным органом района, контролируемых государством акционерных обществ и товариществ с ограниченной ответственностью;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11) организация учета, хранения, оценки и дальнейшего использования районного коммунального имущества, обращенного (поступившего) в коммунальную собственность, признанного в порядке, установленном законодательством Республики Казахстан, бесхозяйным, перешедшего государству по праву наследования, а также выморочного имущества, находок, безнадзорных животных, безвозмездно перешедших в порядке, установленном законодательством Республики Казахстан, в коммунальную собственность, доли кладов, не содержащих вещей, относящихся к культурным ценностям;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12) осуществление контроля за выполнением доверительным управляющим обязательств по договору доверительного управления районным коммунальным имуществом;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13) осуществление приватизации районного коммунального имущества, в том числе привлечение посредника для организации процесса приватизации, обеспечение оценки объекта приватизации, осуществление подготовки и заключение договоров купли-продажи объекта приватизации и контроль за соблюдением условий договоров купли-продажи;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14) осуществление иных полномочий, возлагаемых на государственное учреждение "Отдел финансов Аксуского района" 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16. Права и обязанности: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запрашивать и получать необходимую в своей деятельности информацию от государственных органов и иных организаций;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в пределах своей компетенции принимать решения;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исполнять поручения вышестоящих органов;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разрабатывать проекты нормативных правовых актов акима, акимата района входящих в компетенцию государственного учреждения "Отдел финансов Аксуского района";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представлять интересы государственного учреждения "Отдел финансов Аксуского района" во всех компетентных, государственных, административных органах, учреждениях, организациях, а также судебных и правоохранительных органах;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6) в пределах своей компетенции осуществлять иные права и обязанности в соответствии с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Организация деятельности государственного органа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17. Руководство государственного учреждения "Отдел финансов Аксуского района" осуществляется первым руководителем, который несет персональную ответственность за выполнение возложенных на государственное учреждение "Отдел финансов Аксуского района" задач и осуществление им своих функций.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18. Первый руководитель государственного учреждения "Отдел финансов Аксуского района" назначается на должность и освобождается от должности акимом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19. Первый руководитель государственного учреждения "Отдел финансов Аксуского района" не имеет заместителей 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20. Полномочия первого руководителя государственного учреждения "Отдел финансов Аксуского района":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в пределах своей компетенции определяет обязанности и полномочия работников государственного учреждения "Отдел финансов Аксуского района";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в соответствии с действующим законодательством назначает и освобождает от должности работников государственного учреждения "Отдел финансов Аксуского района";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в установленном законодательством порядке поощряет и налагает дисциплинарные взыскания на работников государственного учреждения "Отдел финансов Аксуского района";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в пределах своей компетенции издает приказы, инструкции обязательные для исполнения работниками государственного учреждения "Отдел финансов Аксуского района";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в пределах своей компетенции представляет интересы государственного учреждения "Отдел финансов Аксуского района" в государственных органах и иных организациях;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6) осуществляет иные полномочия в соответствии с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Исполнение полномочий первого руководителя государственного учреждения "Отдел финансов Аксуского района" в период его отсутствия осуществляется лицом, его замещающим в соответствии с действующим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8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Имущество государственного органа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21. Государственное учреждение "Отдел финансов Аксуского района" может иметь на на праве оперативного управления обособленное имущество в случаях, предусмотренных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Имущество государственного учреждения "Отдел финансов Аксуского района"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 и иных источников, не запрещенных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22. Имущество, закрепленное за государственным учреждением "Отдел финансов Аксуского района" относится к коммунальной собственности.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23. Государственное учреждение "Отдел финансов Аксуского района"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3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Реорганизация и ликвидация государственного органа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24. Реорганизация и упразднение государственного учреждения "Отдел финансов Аксуского района" осуществляется в соответствии с законодательством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