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d075" w14:textId="59cd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Аксуского района Алматинской области от 28 января 2015 года № 1. Зарегистрировано Департаментом юстиции Алматинской области 25 февраля 2015 года № 3076. Утратило силу решением акима Аксуского района Алматинской области от 6 декабря 2018 года № 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Аксуского района Алматинской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Аксуского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проведения голосования и подсчета голосов образовать в Аксуском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района Сабырбаева Амандоса Акышивича.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Аксуского района Сабырбаева Амандоса Акышивича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Аксуского района № 1 от "28" января 2015 года "Об образовании избирательных участков для проведения голосования и подсчета голосов в Аксуском районе"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Жансугурова, улица О. Жумашева № 49, средняя школа имени Есмурата Сикымова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Жансугурова, улицы: Махмутова с № 3 по 19, Валиханова с № 2 по 26, Сатпаева с № 1 по 136, Тауелсиздик с № 1 по 186, Сикымова с № 1 по 101, Алипбекова с № 2 по 8, Жидебаева с № 1 по 31 (нечетная сторона), с № 2 по 56 (четная сторона), Шонай батыра с № 38 по 207, Айтжанова с № 4 по 20, Сакалбаева с № 1 по 11, Еркенова с № 1 по 37а, Жумашева с № 38 по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Жансугурова, улица Желтоксан № 6, средняя школа-гимназия имени Каныша Имантаевича Сатбаева.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Жансугурова, улицы: Нурбопа с № 1 по 83, Калилаханова с № 2 по 85, Ауэзова с № 1 по 54, К. Мукашева с № 2 по 12, Еркимбекова с № 1 по 37, Муратбаева с № 3 по 13, Ермектасова с № 1 по 5, Кедесова с № 1 по 11, Жамбыла с № 3 по 39, Буланова с № 3 по 36, А. Молдагуловой с № 2 по 14, Желтоксан с № 9 по 29 (нечетная сторона), Желтоксан № 4, Кабанбай батыра с № 2 по 14 (четная сторона), с № 1 по 37 (нечетная сторона), Момышулы с № 1 по 12а, Терибаева с № 1 по 32, Есеболатова с № 1 по 102, Ангаловой с № 1 по 12, Уалиулы с № 1 по 39, Кусмолдина с № 1 по 6, Майлина с № 2 по 37, Жидебаева с № 33 по 41 (нечетная сторона), с № 58 по 108 (четная сторона), Е. Маманулы с № 2 по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Жансугурова, улица Кабанбай батыра № 43, молодежный культурный центр "Акын Сара".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Жансугурова, улицы: Желтоксан с № 8 по 48 (четная сторона), с № 33 по 63 (нечетная сторона), Кабанбай батыра с № 18 по 40 (четная сторона), с № 41 по 63 (нечетная сторона), Пушкина с № 1 по 17, Толебаева с № 1 по 56а, Амангельды с № 1 по 58, Айткожина с № 1 по 9, Сулейменова с № 1 по 4, Бухарбаева с № 1 по 77, Кенжебаева с № 1 по 16, Акын Сара с № 1 по 33, Толганбай акына с № 1 по 72, Р. Рахымбековой с № 1 по 32, Абая с № 1 по 14, Жандосова с № 2 по 29, Аубакирова с № 1 по 21, Омарулы с № 1 по 16, Жансугурова с № 1 по 14, Жидебаева с № 45 по 51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Кокозек, улица Алтынсарина № 5, средняя школа имени Куата Терибаева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Кокозек.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Алтынарык, улица Мектеп № 1, Каракемерская средняя школа с дошкольным мини-центром.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Алтынарык.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Энергетик, улица О. Кошевого № 4, здание Аксуской районной электросети.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Энергетик.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Есеболатова, улица Жамбыла № 8, средняя школа имени Нурсултана Есеболатова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Есеболатова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Кызылкайын, улица Орталык № 12, Кызылкаинская основная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Кызылкайын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Центр: село Енбек, улица Макей № 3, Карасуская основная средняя школа с дошкольным мини-центром.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Енбек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Центр: село Тарас, улица Орталык № 7, Тарасовская основная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границах: село Тарас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Кенжыра, улица Акимшилик № 10, Кенжиринская средняя школа с дошкольным мини-центром.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Кенжыра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Каракоз, улица Жансугурова № 11, Кызылоракская средняя школа с дошкольным мини-центром.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Каракоз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Кенгарын, улица Ширикарал № 34, Кенгарынская основная средняя школа с дошкольным мини-центром.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Кенгарын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Жаналык, улица Диханбай № 1, Жанатлеуская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Жаналык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Сагабуйен, улица Абылайхана № 24, Сагабуйенский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 Сагабуйен, Сагакурес и отгонные участки.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Карашилик, улица Кастекбаева № 9, Карашиликская средняя школа с дошкольным мини-центром.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Карашилик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Ойтоган, улица Адильбека № 10, средняя школа имени Ильяса Жансугурова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Ойтоган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Улгили, улица Талдыозек № 1, здание фельдшерско-акушерского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Улгили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Б. Сырттанова, улица Молдагали № 4, средняя школа имени Гани Муратбаева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Б. Сырттанова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Копа, улица Балтабай № 1, средняя школа имени Шокана Уалиханова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Копа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Аксу, улица Жансугурова № 21, средняя школа Мамания с дошкольным мини-центром.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 Аксу, Казсельхозтехника, Казахстан, Оним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Акын Сара, улица Акын Сара № 20, средняя школа имени Абая с дошкольным мини-центром, включая начальную школу Шолакозек.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Акын Сара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Шолакозек, средняя школа имени Абая с дошкольным мини-центром, включая начальную школу Шолакозек.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Шолакозек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Актобе, улица Актобе № 3, средняя школа имени Юрий Гагарина, включая начальные школы Баласаз,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Актобе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Баласаз, улица Баласаз, без номера, средняя школа имени Юрий Гагарина, включая начальные школы Баласаз,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Баласаз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Ащибулак, улица Мектеп № 11, средняя школа имени Маншук Маметовой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Ащибулак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Суыксай, улица Кызайбека № 5, средняя школа имени Юрий Гагарина, включая начальные школы Баласаз, Актобе.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Суыксай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Арасанская пограничная застава, воинская часть 2484.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Арасанская пограничная застава, воинская часть 2484.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Арасан, улица Турганбек № 19, средняя школа имени Барлыбека Сырттанова с дошкольным мини центром, включая Кызылжарскую начальную школу.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Арасан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Кызылжар, улица Кызылжар № 17, средняя школа имени Барлыбека Сырттанова с дошкольным мини центром, включая Кызылжарскую начальную школу.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Кызылжар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Капал, улица Алыбаева № 4, Капальский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Капал, улицы: Сейфуллина с № 24 по 40, Орманова с № 3 по 30, Адильбекова с № 1 по 5, Жалел с № 1 по 12, Аккайын с № 1 по 11, Достык с № 1 по 16, Кабанбай батыра с № 1 по 30, Ескелди би с № 1 по 38, Муканова с № 1 по 34, Аль-Фараби с № 1 по 64, Маметовой с № 1 по 62, Абылайхана с № 1 по 61, Иманова с № 1 по 38, Алыбаева с № 1 по 28, Толебаева с № 1 по 16, Токтарова с № 1 по 16, Майлина с № 1 по 2, Дулатова с № 1 по 7, Жандосова с № 1 по 25, Кудерина с № 2 по 16, А. Молдагуловой с № 1 по 74, Бокина с № 1 по 5, Абая с № 1 по 16, Уалиханова № 1, Акын Сара с № 2 по 78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Капал, улица Жибек жолы № 15, Капальский профессиональный-технический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Капал, улицы: Т. Бигелдинова с № 1 по 60, Момышулы с № 1 по 47, Сатпаева с № 2 по 34, Жумабаева с № 1 по 54, Жибек жолы с № 1 по 51, Алдабергенова с № 1 по 15, Аубакирова с № 1 по 11, Танеке батыра с № 1 по 63, Жансугурова с № 1 по 9, Ауэзова с № 1 по 18, Алтынсарина с № 1 по 10, Бейбитшилик с № 1 по 16, Иманова с № 39 по 64, Акын Сара с № 1 по 83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Кошкентал, улица Абая № 12, Кошкентальская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Кошкентал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Кольтабан, улица Орталык № 15, Кольтабанская основная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Кольтабан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Кызылагаш, улица Жастар № 10, Кызылагашский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Кызылагаш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Актоган, улица Досет ата № 17, Кызылагашская основная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 Актоган, Копалы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Алажиде, улица Мектеп № 5, Алажидинская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Алажиде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Молалы, улица Сексембай № 17, средняя школа имени Мухтара Ауэзова.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Молалы, разъезды Караой, Кайракты.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Егинсу, улица Абая № 14, Егинсуская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Егинсу, разъезд Кумтобе.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Кураксу, улица Мектеп № 17, Кураксуская средняя школа с дошкольным мини-центром.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Кураксу и отгонные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Центр: село Матай, улица Депо № 26, Матайское эксплуатационное- локомотивное депо.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Матай, улицы: Шыгыс орамы 1, Шыгыс орамы 2, Шыгыс орамы 3, Шыгыс орамы 4, Шыгыс орамы 5, Шыгыс орамы 6, Шыгыс орамы 7, Депо, Тынышбаева, Казбек би; разъезды: Акозек, Жасказах, Береке.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Матай, улица Бейсебекова № 45, Матайская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Матай, улицы: Батыс орамы 1, Батыс орамы 2, Батыс орамы 3, Батыс орамы 4, Онгарбаева, Медведь, Нурпеисова, Молыкбай.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Избирательный участок №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Матай, улица Кисабек № 13, укрупненная Актогайская дистанция пути Матайского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Матай, улицы: Токабаева, Бейсембекова, Солтустик, Кожахметова, Каптагаева, Кисабека, Курмангалиева.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