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ffbf" w14:textId="3f1f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городу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07 декабря 2015 года № 360. Зарегистрировано Департаментом юстиции Алматинской области 30 декабря 2015 года № 3662. Утратило силу постановлением акимата города Текели Алматинской области от 06 декабря 2017 года № 363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Текели Алматинской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города Текели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государственный образовательный заказ на дошкольное воспитание и обучение, размер подушевого финансирования и родительской платы по городу Текели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Руководителю государственного учреждения "Отдел образования города Текели" Игембаева Зухра Кантаевна в установленном законом порядке обеспечить размещение государственного образовательного заказа на дошкольное воспитание и обучение.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Текели от 12 мая 2014 года №118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городу Текели" (зарегистрированного в Реестре государственной регистрации нормативных правовых актов от 20 июня 2014 года № 2757, опубликованного в газете "Текели тынысы" от 24 мая 2014 года № 17 (3228))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"Отдел образования города Текели" Игембаеву Зухру Кантаевну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города Текели.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города Текели Сері Болысбайұлы.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города Текели от "7" декабря 2015 года № 360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городу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Текели" 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обучение,размер подушевого финансирования и родительской платы в городе Текели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4132"/>
        <w:gridCol w:w="1187"/>
        <w:gridCol w:w="2119"/>
        <w:gridCol w:w="1916"/>
        <w:gridCol w:w="2074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(город)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обьем государственного заказа тыс.тенге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1" государственного учреждения "Отдел образования города Текели"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2" государственного учреждения "Отдел образования города Текели"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3" государственного учреждения "Отдел образования города Текели"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4" государственного учреждения "Отдел образования города Текели"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 с дошкольным мини-центром" государственного учреждения "Отдел образования города Текели"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3 с дошкольным мини-центром" государственного учреждения "Отдел образования города Текели"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№ 2 с дошкольным мини-центром" государственного учреждения "Отдел образования города Текели"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№ 7 с дошкольным мини-центром" государственного учреждения "Отдел образования города Текели"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№ 3 с дошкольным мини-центром" государственного учреждения "Отдел образования города Текели"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индивидуальный предприниматель "Ержанов"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 по городу Текели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