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dbbc" w14:textId="0bbd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Текели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22 декабря 2015 года № 44-286. Зарегистрировано Департаментом юстиции Алматинской области 29 декабря 2015 года № 3650. Утратило силу решением Текелийского городского маслихата Алматинской области от 8 июня 2017 года № 15-96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Текелийского городского маслихата Алматинской области от 08.06.2017 </w:t>
      </w:r>
      <w:r>
        <w:rPr>
          <w:rFonts w:ascii="Times New Roman"/>
          <w:b w:val="false"/>
          <w:i w:val="false"/>
          <w:color w:val="ff0000"/>
          <w:sz w:val="28"/>
        </w:rPr>
        <w:t>№ 15-96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3474518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215069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20927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20944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3217578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1326864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973724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916990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3485999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458507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458507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5910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475898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475898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Текелийского городского маслихата Алматинской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8-43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Утвердить резерв местного исполнительного органа города Текели на 2016 год в сумме 2199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Установить перечень городских бюджетных программ, не подлежащих секвестру в процессе исполнения бюджета города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"Отдел экономики и бюджетного планирования города Текели" (по согласованию Мырзахметова Ф. С.)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Иманбердиева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Текелийского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22 декабря 2015 года № 44-286 "О бюджете города Текели на 2016-2018 годы"</w:t>
            </w:r>
          </w:p>
        </w:tc>
      </w:tr>
    </w:tbl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2016 год</w:t>
      </w:r>
    </w:p>
    <w:bookmarkEnd w:id="1"/>
    <w:bookmarkStart w:name="z6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решения Текелийского городского маслихата Алматинской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8-43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5"/>
          <w:p>
            <w:pPr>
              <w:spacing w:after="20"/>
              <w:ind w:left="20"/>
              <w:jc w:val="both"/>
            </w:pPr>
          </w:p>
          <w:bookmarkEnd w:id="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3 474 518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3 217 578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3 217 578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3 485 999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1 178 542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-475898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Текелийского городского маслихата от 22 декабря 2015 года № 44-286 "О бюджете города Текели на 2016-2018 годы"</w:t>
            </w:r>
          </w:p>
        </w:tc>
      </w:tr>
    </w:tbl>
    <w:bookmarkStart w:name="z25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2017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3"/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2 163 583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105 038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1 927 798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1 927 798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9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1 218 873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746"/>
        <w:gridCol w:w="746"/>
        <w:gridCol w:w="3396"/>
        <w:gridCol w:w="4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9"/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490"/>
        <w:gridCol w:w="490"/>
        <w:gridCol w:w="491"/>
        <w:gridCol w:w="5956"/>
        <w:gridCol w:w="3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4"/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448"/>
        <w:gridCol w:w="448"/>
        <w:gridCol w:w="6951"/>
        <w:gridCol w:w="2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1"/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утвержденное решением Текелийского городского маслихата от 22 декабря 2015 года № 44-286 "О бюджете города Текели на 2016-2018 годы" </w:t>
            </w:r>
          </w:p>
        </w:tc>
      </w:tr>
    </w:tbl>
    <w:bookmarkStart w:name="z467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2018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8"/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2 605 452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2 353 042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2 353 042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4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2 605 452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1 234 816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865 419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746"/>
        <w:gridCol w:w="746"/>
        <w:gridCol w:w="3396"/>
        <w:gridCol w:w="4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4"/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490"/>
        <w:gridCol w:w="490"/>
        <w:gridCol w:w="491"/>
        <w:gridCol w:w="5956"/>
        <w:gridCol w:w="3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9"/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448"/>
        <w:gridCol w:w="448"/>
        <w:gridCol w:w="6951"/>
        <w:gridCol w:w="2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6"/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Текелийского городского маслихата от 22 декабря 2015 года № 44-286 "О бюджете города Текели на 2016-2018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678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бюджета города на 2016 год</w:t>
      </w:r>
    </w:p>
    <w:bookmarkEnd w:id="6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3310"/>
        <w:gridCol w:w="2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3"/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8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