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c6ab" w14:textId="37fc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25 сентября 2015 года № 274. Зарегистрировано Департаментом юстиции Алматинской области 30 октября 2015 года № 3511.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образования города Текели" Игембаевой Зухре Кантаевне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Болысбайұлы Сері.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Текели от 25 сентября 2015 года № 274 "Об утверждении Положения государственного учреждения "Отдел образования города Текели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образования города Текели" (далее-Отдел) является государственным органом Республики Казахстан, осуществляющим руководство в сфере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041700, Республика Казахстан, Алматинская область, город Текели, улица Тауелсыздык, №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Полное наименование государственного органа - государственное учреждение "Отдел образования города Текели".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Финансирование деятельности Отдела осуществляется из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реализация государственной политики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повышения социального статуса педагогических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создание специальных условий для получения образования лицами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задачи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обеспечение предоставления начального, основного среднего и общего среднего образования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организация участия обучающихся в едином национальном тестировании;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организация учета детей дошкольного и школьного возраста, их обучение до получения ими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внесение предложений по созданию, реорганизации и ликвидации государственных организаций образования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осуществление материально-технического обеспечения государственных организаций образования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обеспечение материально-технической базой городского методического кабинета;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обеспечение дополнительного образования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обеспечение организаций и проведения школьных олимпиад и конкурсов научных проектов по общеобразовательным предметам, конкурсов городского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медицинского обслуживания обучающихся и воспитанников организаций образования, за исключением дошкольных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содействие трудоустройству лиц, окончивших обучение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оказание необходимой методической и консультативной помощи семьям и организациям дошкольного воспитания 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осуществление образовательного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организация заказа и обеспечение организаций образования, бланками документов государственного образца об образовании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осуществление кадрового обеспечения государственных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обеспечение методического руководства психологической службой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выдача разрешения на обучение в форме экстерната в организациях основного среднего,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осуществление иных функций,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разрабатывать проекты нормативных правовых актов акима, акимата города входящих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своевременно и качественно рассматривать обращения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назначается на должность и освобождается от должности акимом города Текели.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пределах своей компетенции определяет обязанности и полномочия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соответствии с действующим законодательством назначает и освобождает от должности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установленном законодательством порядке поощряет и налагает дисциплинарные взыскания на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противодействует коррупции в Отделе с установлением за это персональной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представляет интересы Отдела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 закрепленное за Отделом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государственных учреждений, находящихся в ведении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коммунальное государственное учреждение "Средняя школа № 1 с дошкольным мини центром " отдела образования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коммунальное государственное учреждение "Средняя школа № 2 с дошкольным мини центром" отдела образования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коммунальное государственное учреждение "Средняя школа № 3 с дошкольным мини центром " отдела образования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коммунальное государственное учреждение "Средняя школа № 4" отдела образования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коммунальное государственное учреждение "Средняя школа № 5" отдела образования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коммунальное государственное учреждение "Средняя школа № 6 с дошкольным мини центром" отдела образования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коммунальное государственное учреждение "Средняя школа № 7 с дошкольным мини центром" отдела образования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коммунальное государственное учреждение "Средняя школа № 8 с дошкольным мини центром отдела" образования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государственное коммунальное казенное предприятие "Детский сад № 1" акимата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государственное коммунальное казенное предприятие "Детский сад № 2" акимата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государственное коммунальное казенное предприятие "Детский сад № 3" акимата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государственное коммунальное казенное предприятие "Детский сад № 4" акимата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детский сад ИП "Ержанов";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государственное коммунальное казенное предприятие "Центр детского творчества" отдела образования города Текели;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государственное коммунальное казенное предприятие "Центр детско-юношеского туризма и краеведения" отдела образования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