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42c2" w14:textId="7c04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23 сентября 2015 года № 41-274. Зарегистрировано Департаментом юстиции Алматинской области 23 октября 2015 года № 3497. Утратило силу решением Текелийского городского маслихата Алматинской области от 05 февраля 2016 года № 47-303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05.02.2016  </w:t>
      </w:r>
      <w:r>
        <w:rPr>
          <w:rFonts w:ascii="Times New Roman"/>
          <w:b w:val="false"/>
          <w:i w:val="false"/>
          <w:color w:val="ff0000"/>
          <w:sz w:val="28"/>
        </w:rPr>
        <w:t>№ 47-303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города Текели" (по согласованию Б. Есболатов)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