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1294" w14:textId="d401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19 декабря 2014 года № 36-228 "О бюджете города Текели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07 сентября 2015 года № 40-262. Зарегистрировано Департаментом юстиции Алматинской области 11 сентября 2015 года № 3406. Утратило силу решением Текелийского городского маслихата Алматинской области от 28 марта 2016 года № 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26 декабря 2014 года № 2978, опубликованного в городской газете "Текели тынысы" от 16 января 2015 года № 3 (3214), от 23 января 2015 года № 4 (3215),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09 февраля 2015 года № 37-241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16 февраля 2015 года № 3052, опубликованного в городской газете "Текели тынысы" от 27 февраля 2015 года № 9 (3220),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27 мая 2015 года № 39-255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10 июня 2015 года № 3214, опубликованного в городской газете "Текели тынысы" от 19 июня 2015 года № 25 (3236),следующие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2712591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145337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5365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3850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2558039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721646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749825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1086568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2739819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27228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27228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Отдела (по согласованию Мырзахметова Ф.С.)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Текелийского городского маслихата "По вопросам бюджета и экономики".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Стрельцов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Калиновский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сентября 2015 года № 40-262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36-228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на 2015-2017 годы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36-228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на 2015-2017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197"/>
        <w:gridCol w:w="1197"/>
        <w:gridCol w:w="1197"/>
        <w:gridCol w:w="4539"/>
        <w:gridCol w:w="2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747"/>
        <w:gridCol w:w="2722"/>
        <w:gridCol w:w="4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079"/>
        <w:gridCol w:w="1080"/>
        <w:gridCol w:w="5301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