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6e0ed" w14:textId="a16e0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"Отдел финансов города Текели"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Текели Алматинской области от 10 июля 2015 года № 191. Зарегистрировано Департаментом юстиции Алматинской области 14 августа 2015 года № 3341. Утратило силу постановлением акимата города Текели Алматинской области от 27 января 2017 года № 22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акимата города Текели Алматинской области от 27.01.2017 </w:t>
      </w:r>
      <w:r>
        <w:rPr>
          <w:rFonts w:ascii="Times New Roman"/>
          <w:b w:val="false"/>
          <w:i w:val="false"/>
          <w:color w:val="ff0000"/>
          <w:sz w:val="28"/>
        </w:rPr>
        <w:t>№ 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1 марта 2011 года "О государственном имуществе" и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Казахстан", акимат города Текели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"Отдел финансов города Текели" согласно приложению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Возложить на руководителя государственного учреждения "Отдел финансов города Текели" Ахметова Елдоса Турсынбаевича опубликование настоящего постановления после государственной регистрации в органах юстиции в официальных и периодических печатных изданиях, а также на интернет-ресурсе, определяемом Правительством Республики Казахстан, и на интернет-ресурсе акимата города.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заместителя акима города Ракымбекова Рауана Турдангазыевича.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Исполняюший обязанности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акима города Текели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Бельдебеков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утвержденное постановлением акимата города Текели от 10 июля 2015 года № 191 </w:t>
            </w:r>
          </w:p>
        </w:tc>
      </w:tr>
    </w:tbl>
    <w:bookmarkStart w:name="z12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"Отдел финансов города Текели"</w:t>
      </w:r>
    </w:p>
    <w:bookmarkEnd w:id="0"/>
    <w:bookmarkStart w:name="z1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"Отдел финансов города Текели" (далее - Отдел) является государственным органом Республики Казахстан, осуществляющим руководство в сфере финансов.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Отдел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Отдел является юридическим лицом в организационно-правовой форме государственного учреждения, имеет печать и штампы,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Отдел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Отдел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Отдел по вопросам своей компетенции в установленном законодательством порядке принимает решения, оформляемые приказами руководителя Отдела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Структура и лимит штатной численности Отдела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8. Местонахождение юридического лица: индекс 041700, Республика Казахстан, Алматинская область, город Текели, улица Абылай хана, № 34.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Полное наименование государственного органа - государственное учреждение "Отдел финансов города Текели".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Настоящее Положение является учредительным документом Отдела.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Финансирование деятельности Отдела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Отделу запрещается вступать в договорные отношения с субъектами предпринимательства на предмет выполнения обязанностей, являющихся функциями Отдела.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Если Отделу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Отдела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13. Миссия Отдела: реализация функции государственного управления в сфере исполнения бюджета, координации управления городским коммунальным имуществом.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14. Задачи: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реализация государственной политики в области исполнения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координация управления городским коммунальным имуществом в соответствии с действующим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15. Функции: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организация исполнения бюджета и координация деятельности администраторов бюджетных программ по исполнению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составление, утверждение и ведение сводного плана финансирования по обязательствам, сводного плана поступлений и финансирования по платежам;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проведение комплекса мероприятий по обеспечению полноты и своевременности зачисления поступлений в бюджет</w:t>
      </w:r>
      <w:r>
        <w:rPr>
          <w:rFonts w:ascii="Times New Roman"/>
          <w:b w:val="false"/>
          <w:i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управление бюджетными деньгами;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осуществление бюджетного мониторинга;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осуществление учета и анализа использования средств резерва местного исполнительного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предоставление отчетов по исполнению бюджета местному исполнительному органу области, местный исполнительный и представительный орган города в установленный законодательством порядке и в установленные сроки;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проведение конкурса в соответствии с законодательством Республики Казахстан по определению периодического печатного издания для опубликования извещения о проведении торгов по приватизации городского коммунального имущества;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9) предоставление городского коммунального имущества в имущественный наем (аренду), доверительное управление физическим лицам и негосударственным юридическим лицам без права последующего выкупа, с правом последующего выкупа или правом последующей передачи в собственность субъектам малого предпринимательства на безвозмездной основе, если иное не предусмотрено законами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организация учета, хранения, оценки и дальнейшего использования городского коммунального имущества, обращенного (поступившего) в коммунальную собственность, признанного в порядке, установленном законодательством Республики Казахстан, бесхозяйным, перешедшего государству по праву наследования, а также выморочного имущества, находок, безнадзорных животных, безвозмездно перешедших в порядке, установленном законодательством Республики Казахстан, в коммунальную собственность, доли кладов, не содержащих вещей, относящихся к культурным ценностям;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осуществление контроля за выполнением доверительным управляющим обязательств по договору доверительного управления городским коммунальным имуществом;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осуществление приватизации городского коммунального имущества, в том числе привлечение посредника для организации процесса приватизации, обеспечение оценки объекта приватизации, осуществление подготовки и заключение договоров купли-продажи объекта приватизации и контроль за соблюдением условий договоров купли-продажи;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13) осуществление иных функции возлагаемых на Отдел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16. Права и обязанности: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запрашивать и получать необходимую в своей деятельности информацию от государственных органов и иных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осуществлять пользование имуществом, находящимся на праве оперативного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разрабатывать проекты нормативных правовых актов акима, акимата города входящих в компетенцию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своевременно и качественно рассматривать обращения физических и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в пределах своей компетенции осуществлять иные права и обязанности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Отдела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17. Руководство Отдела осуществляется первым руководителем, который несет персональную ответственность за выполнение возложенных на Отдел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Первый руководитель Отдела назначается на должность и освобождается от должности акимом города Текели.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Первый руководитель Отдела не имеет заместителей.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Полномочия первого руководителя Отдела: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в пределах своей компетенции определяет обязанности и полномочия работников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 соответствии с действующим законодательством назначает и освобождает от должности работников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в установленном законодательством порядке поощряет и налагает дисциплинарные взыскания на работников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в пределах своей компетенции издает приказы;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в пределах своей компетенции представляет интересы Отдела в государственных органах и иных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противодействует коррупции в Отделе с установлением за это персональной ответственности;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осуществляет иные полномочия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Исполнение полномочий первого руководителя Отдела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Отдела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21. Отдел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Имущество Отдела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Имущество, закрепленное за Отделом,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 Отдел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Отдела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24. Реорганизация и упразднение Отдела осуществляется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